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5BA5" w14:textId="74246E89" w:rsidR="00501E92" w:rsidRPr="009E3002" w:rsidRDefault="000212A1" w:rsidP="00942CE6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Allegato A</w:t>
      </w:r>
      <w:r w:rsidR="00E95257">
        <w:rPr>
          <w:b/>
          <w:sz w:val="28"/>
          <w:lang w:val="it-IT"/>
        </w:rPr>
        <w:t>1</w:t>
      </w:r>
      <w:r>
        <w:rPr>
          <w:b/>
          <w:sz w:val="28"/>
          <w:lang w:val="it-IT"/>
        </w:rPr>
        <w:t xml:space="preserve">– Modello di Candidatura </w:t>
      </w:r>
      <w:r w:rsidR="00B01BE2">
        <w:rPr>
          <w:b/>
          <w:sz w:val="28"/>
          <w:lang w:val="it-IT"/>
        </w:rPr>
        <w:t>per professionisti singoli</w:t>
      </w:r>
      <w:r>
        <w:rPr>
          <w:b/>
          <w:sz w:val="28"/>
          <w:lang w:val="it-IT"/>
        </w:rPr>
        <w:br/>
      </w:r>
    </w:p>
    <w:p w14:paraId="354F766D" w14:textId="05DC42C4" w:rsidR="00501E92" w:rsidRPr="009E3002" w:rsidRDefault="00CA5808" w:rsidP="000212A1">
      <w:pPr>
        <w:jc w:val="both"/>
        <w:rPr>
          <w:b/>
          <w:lang w:val="it-IT"/>
        </w:rPr>
      </w:pPr>
      <w:r>
        <w:rPr>
          <w:b/>
          <w:lang w:val="it-IT"/>
        </w:rPr>
        <w:t>Modello di candidatura per l’Avviso di manifestazione di interesse all’inserimento in apposito Elenco di consulenti per i servizi di assistenza tecnica e accompagnamento alle imprese finalizzati all’adozione della Prassi di riferimento UNI/</w:t>
      </w:r>
      <w:proofErr w:type="spellStart"/>
      <w:r>
        <w:rPr>
          <w:b/>
          <w:lang w:val="it-IT"/>
        </w:rPr>
        <w:t>PdR</w:t>
      </w:r>
      <w:proofErr w:type="spellEnd"/>
      <w:r>
        <w:rPr>
          <w:b/>
          <w:lang w:val="it-IT"/>
        </w:rPr>
        <w:t xml:space="preserve"> 192:2026 “Sistema di gestione per la conciliazione tra vita familiare e lavoro – Requisiti per il benessere delle famiglie”</w:t>
      </w:r>
    </w:p>
    <w:p w14:paraId="447EF0E4" w14:textId="77777777" w:rsidR="00501E92" w:rsidRPr="009E3002" w:rsidRDefault="00501E92" w:rsidP="00FB3619">
      <w:pPr>
        <w:jc w:val="both"/>
        <w:rPr>
          <w:lang w:val="it-IT"/>
        </w:rPr>
      </w:pPr>
    </w:p>
    <w:p w14:paraId="0B957F4D" w14:textId="00116D5B" w:rsidR="00FB3619" w:rsidRPr="001C48F3" w:rsidRDefault="00666C40" w:rsidP="00B63A6F">
      <w:pPr>
        <w:spacing w:after="0" w:line="480" w:lineRule="auto"/>
        <w:rPr>
          <w:lang w:val="it-IT"/>
        </w:rPr>
      </w:pPr>
      <w:r>
        <w:rPr>
          <w:lang w:val="it-IT"/>
        </w:rPr>
        <w:t>Il/la sottoscritto/a ___________________________________, nato/a ______________________ il ______________________, C.F. _________________________________________________, P.IVA_______________________________, residente in____________________________, via ______________________________________ n. ______ CAP ____________, Prov. ________, Tel. ____________________, Cell. ________________________________________________, PEC</w:t>
      </w:r>
      <w:r>
        <w:rPr>
          <w:i/>
          <w:sz w:val="18"/>
          <w:szCs w:val="18"/>
          <w:lang w:val="it-IT"/>
        </w:rPr>
        <w:t>*</w:t>
      </w:r>
      <w:r>
        <w:rPr>
          <w:lang w:val="it-IT"/>
        </w:rPr>
        <w:t>___________________________________e-mail________________________________.</w:t>
      </w:r>
    </w:p>
    <w:p w14:paraId="08799854" w14:textId="0F4637C3" w:rsidR="00E57227" w:rsidRPr="009E3002" w:rsidRDefault="00E57227" w:rsidP="00B63A6F">
      <w:pPr>
        <w:rPr>
          <w:lang w:val="it-IT"/>
        </w:rPr>
      </w:pPr>
      <w:r>
        <w:rPr>
          <w:lang w:val="it-IT"/>
        </w:rPr>
        <w:t>in qualità di</w:t>
      </w:r>
      <w:r w:rsidR="00B63A6F">
        <w:rPr>
          <w:lang w:val="it-IT"/>
        </w:rPr>
        <w:t xml:space="preserve"> p</w:t>
      </w:r>
      <w:r>
        <w:rPr>
          <w:lang w:val="it-IT"/>
        </w:rPr>
        <w:t>rofessionista singolo/a, in possesso di partita IVA</w:t>
      </w:r>
    </w:p>
    <w:p w14:paraId="43F0E55F" w14:textId="13D5E239" w:rsidR="00B01BE2" w:rsidRPr="009E3002" w:rsidRDefault="00B01BE2" w:rsidP="00B01BE2">
      <w:pPr>
        <w:jc w:val="both"/>
        <w:rPr>
          <w:i/>
          <w:sz w:val="18"/>
          <w:szCs w:val="18"/>
          <w:lang w:val="it-IT"/>
        </w:rPr>
      </w:pPr>
      <w:r>
        <w:rPr>
          <w:i/>
          <w:sz w:val="18"/>
          <w:szCs w:val="18"/>
          <w:lang w:val="it-IT"/>
        </w:rPr>
        <w:t>*Tutte le comunicazioni ufficiali riguardanti l’avviso avverranno attraverso l’indirizzo PEC indicato. Nel caso in cui il campo “PEC” non sia stato compilato, le comunicazioni verranno effettuate all’indirizzo PEC da cui è pervenuta la manifestazione di interesse.</w:t>
      </w:r>
    </w:p>
    <w:p w14:paraId="59E4A188" w14:textId="77777777" w:rsidR="00501E92" w:rsidRPr="001C48F3" w:rsidRDefault="00666C40">
      <w:pPr>
        <w:jc w:val="center"/>
        <w:rPr>
          <w:lang w:val="it-IT"/>
        </w:rPr>
      </w:pPr>
      <w:r>
        <w:rPr>
          <w:b/>
          <w:lang w:val="it-IT"/>
        </w:rPr>
        <w:t>CHIEDE</w:t>
      </w:r>
    </w:p>
    <w:p w14:paraId="3315CF8D" w14:textId="307BEF2C" w:rsidR="00501E92" w:rsidRPr="009E3002" w:rsidRDefault="00397851" w:rsidP="00E57227">
      <w:pPr>
        <w:jc w:val="both"/>
        <w:rPr>
          <w:lang w:val="it-IT"/>
        </w:rPr>
      </w:pPr>
      <w:r>
        <w:rPr>
          <w:lang w:val="it-IT"/>
        </w:rPr>
        <w:t>l’inserimento nell’Elenco di consulenti per i servizi di assistenza tecnica e accompagnamento alle imprese finalizzati all’adozione della Prassi di riferimento UNI/</w:t>
      </w:r>
      <w:proofErr w:type="spellStart"/>
      <w:r>
        <w:rPr>
          <w:lang w:val="it-IT"/>
        </w:rPr>
        <w:t>PdR</w:t>
      </w:r>
      <w:proofErr w:type="spellEnd"/>
      <w:r>
        <w:rPr>
          <w:lang w:val="it-IT"/>
        </w:rPr>
        <w:t xml:space="preserve"> 192:2026 “Sistema di gestione per la conciliazione tra vita familiare e lavoro – Requisiti per il benessere delle famiglie”</w:t>
      </w:r>
    </w:p>
    <w:p w14:paraId="66C82957" w14:textId="477D4ABA" w:rsidR="00501E92" w:rsidRPr="009E3002" w:rsidRDefault="00666C40" w:rsidP="00E57227">
      <w:pPr>
        <w:jc w:val="both"/>
        <w:rPr>
          <w:lang w:val="it-IT"/>
        </w:rPr>
      </w:pPr>
      <w:r>
        <w:rPr>
          <w:lang w:val="it-IT"/>
        </w:rPr>
        <w:t xml:space="preserve">Il/la sottoscritto/a, ai sensi degli articoli 46 e 47 del D.P.R. 28 dicembre 2000, n. 445 e </w:t>
      </w:r>
      <w:proofErr w:type="spellStart"/>
      <w:r>
        <w:rPr>
          <w:lang w:val="it-IT"/>
        </w:rPr>
        <w:t>s.m.i.</w:t>
      </w:r>
      <w:proofErr w:type="spellEnd"/>
      <w:r>
        <w:rPr>
          <w:lang w:val="it-IT"/>
        </w:rPr>
        <w:t xml:space="preserve">, consapevole delle sanzioni penali previste dall’articolo 76 del medesimo D.P.R. 445/2000 e </w:t>
      </w:r>
      <w:proofErr w:type="spellStart"/>
      <w:r>
        <w:rPr>
          <w:lang w:val="it-IT"/>
        </w:rPr>
        <w:t>s.m.i.</w:t>
      </w:r>
      <w:proofErr w:type="spellEnd"/>
      <w:r>
        <w:rPr>
          <w:lang w:val="it-IT"/>
        </w:rPr>
        <w:t xml:space="preserve"> per le ipotesi di falsità in atti e dichiarazioni mendaci ivi indicate,</w:t>
      </w:r>
    </w:p>
    <w:p w14:paraId="27E6D5A2" w14:textId="77777777" w:rsidR="00501E92" w:rsidRPr="009E3002" w:rsidRDefault="00666C40" w:rsidP="00794BFF">
      <w:pPr>
        <w:jc w:val="center"/>
        <w:rPr>
          <w:lang w:val="it-IT"/>
        </w:rPr>
      </w:pPr>
      <w:r>
        <w:rPr>
          <w:b/>
          <w:lang w:val="it-IT"/>
        </w:rPr>
        <w:t>DICHIARA (BARRARE)</w:t>
      </w:r>
    </w:p>
    <w:p w14:paraId="5D9E7853" w14:textId="6B38B82F" w:rsidR="00501E92" w:rsidRPr="009E3002" w:rsidRDefault="00666C40" w:rsidP="00794BFF">
      <w:pPr>
        <w:jc w:val="both"/>
        <w:rPr>
          <w:lang w:val="it-IT"/>
        </w:rPr>
      </w:pPr>
      <w:r>
        <w:rPr>
          <w:lang w:val="it-IT"/>
        </w:rPr>
        <w:t>☐</w:t>
      </w:r>
      <w:r w:rsidR="00F9249B">
        <w:rPr>
          <w:lang w:val="it-IT"/>
        </w:rPr>
        <w:t xml:space="preserve"> </w:t>
      </w:r>
      <w:r>
        <w:rPr>
          <w:lang w:val="it-IT"/>
        </w:rPr>
        <w:t>di essere in possesso di laurea specialistica/magistrale prevista dall’ordinamento universitario vigente, ovvero di diploma di laurea conseguito in base all’ordinamento previgente al D.M. 509/99, ferme restando le equipollenze previste dall’ordinamento vigente;</w:t>
      </w:r>
    </w:p>
    <w:p w14:paraId="237AE524" w14:textId="77777777" w:rsidR="00501E92" w:rsidRPr="009E3002" w:rsidRDefault="00666C40" w:rsidP="00794BFF">
      <w:pPr>
        <w:jc w:val="both"/>
        <w:rPr>
          <w:lang w:val="it-IT"/>
        </w:rPr>
      </w:pPr>
      <w:r>
        <w:rPr>
          <w:lang w:val="it-IT"/>
        </w:rPr>
        <w:t>☐ di essere in possesso della cittadinanza italiana o di uno degli Stati membri dell’Unione europea;</w:t>
      </w:r>
    </w:p>
    <w:p w14:paraId="3CB55984" w14:textId="77777777" w:rsidR="00501E92" w:rsidRPr="009E3002" w:rsidRDefault="00666C40" w:rsidP="00794BFF">
      <w:pPr>
        <w:jc w:val="both"/>
        <w:rPr>
          <w:lang w:val="it-IT"/>
        </w:rPr>
      </w:pPr>
      <w:r>
        <w:rPr>
          <w:lang w:val="it-IT"/>
        </w:rPr>
        <w:t>☐ di godere dei diritti civili e politici;</w:t>
      </w:r>
    </w:p>
    <w:p w14:paraId="1437E2B7" w14:textId="77777777" w:rsidR="00501E92" w:rsidRPr="009E3002" w:rsidRDefault="00666C40" w:rsidP="00794BFF">
      <w:pPr>
        <w:jc w:val="both"/>
        <w:rPr>
          <w:lang w:val="it-IT"/>
        </w:rPr>
      </w:pPr>
      <w:r>
        <w:rPr>
          <w:lang w:val="it-IT"/>
        </w:rPr>
        <w:lastRenderedPageBreak/>
        <w:t>☐ di non avere riportato condanne penali e non essere destinatario di provvedimenti che riguardano l’applicazione di misure di prevenzione, di decisioni civili e di provvedimenti amministrativi iscritti al casellario giudiziale, né avere procedimenti penali in corso;</w:t>
      </w:r>
    </w:p>
    <w:p w14:paraId="7DF32959" w14:textId="00651678" w:rsidR="00397851" w:rsidRPr="009E3002" w:rsidRDefault="00666C40" w:rsidP="00794BFF">
      <w:pPr>
        <w:jc w:val="both"/>
        <w:rPr>
          <w:lang w:val="it-IT"/>
        </w:rPr>
      </w:pPr>
      <w:r>
        <w:rPr>
          <w:lang w:val="it-IT"/>
        </w:rPr>
        <w:t>☐ di essere titolare di partita IVA;</w:t>
      </w:r>
    </w:p>
    <w:p w14:paraId="6A31B8D5" w14:textId="79FED962" w:rsidR="00183580" w:rsidRPr="009E3002" w:rsidRDefault="00183580" w:rsidP="00794BFF">
      <w:pPr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che il curriculum vitae allegato attesta le esperienze e competenze richieste dall</w:t>
      </w:r>
      <w:r>
        <w:rPr>
          <w:rFonts w:cs="Times New Roman"/>
          <w:lang w:val="it-IT"/>
        </w:rPr>
        <w:t>’</w:t>
      </w:r>
      <w:r>
        <w:rPr>
          <w:lang w:val="it-IT"/>
        </w:rPr>
        <w:t>Avviso;</w:t>
      </w:r>
    </w:p>
    <w:p w14:paraId="6D80AF39" w14:textId="77777777" w:rsidR="00501E92" w:rsidRPr="009E3002" w:rsidRDefault="00666C40" w:rsidP="00794BFF">
      <w:pPr>
        <w:jc w:val="both"/>
        <w:rPr>
          <w:lang w:val="it-IT"/>
        </w:rPr>
      </w:pPr>
      <w:r>
        <w:rPr>
          <w:lang w:val="it-IT"/>
        </w:rPr>
        <w:t>☐ di essere in possesso dei seguenti requisiti:</w:t>
      </w:r>
    </w:p>
    <w:p w14:paraId="7CCF0089" w14:textId="730110B3" w:rsidR="00501E92" w:rsidRPr="009E3002" w:rsidRDefault="00666C40" w:rsidP="001C48F3">
      <w:pPr>
        <w:pStyle w:val="Paragrafoelenco"/>
        <w:numPr>
          <w:ilvl w:val="0"/>
          <w:numId w:val="10"/>
        </w:numPr>
        <w:ind w:left="426"/>
        <w:jc w:val="both"/>
        <w:rPr>
          <w:rFonts w:cs="Times New Roman"/>
          <w:lang w:val="it-IT"/>
        </w:rPr>
      </w:pPr>
      <w:r>
        <w:rPr>
          <w:b/>
          <w:lang w:val="it-IT"/>
        </w:rPr>
        <w:t>COMPETENZA SUI SISTEMI DI GESTIONE PER LA QUALITÀ (SGQ)</w:t>
      </w:r>
      <w:r>
        <w:rPr>
          <w:rFonts w:cs="Times New Roman"/>
          <w:lang w:val="it-IT"/>
        </w:rPr>
        <w:t xml:space="preserve"> </w:t>
      </w:r>
      <w:r>
        <w:rPr>
          <w:rFonts w:cs="Times New Roman"/>
          <w:b/>
          <w:lang w:val="it-IT"/>
        </w:rPr>
        <w:t xml:space="preserve">RELATIVI A ORGANIZZAZIONE DEL LAVORO, BENESSERE ORGANIZZATIVO E POLITICHE DI INCLUSIONE </w:t>
      </w:r>
      <w:r>
        <w:rPr>
          <w:rFonts w:cs="Times New Roman"/>
          <w:i/>
          <w:iCs/>
          <w:sz w:val="20"/>
          <w:szCs w:val="20"/>
          <w:lang w:val="it-IT"/>
        </w:rPr>
        <w:t xml:space="preserve">(Audit valutati al criterio </w:t>
      </w:r>
      <w:proofErr w:type="gramStart"/>
      <w:r>
        <w:rPr>
          <w:rFonts w:cs="Times New Roman"/>
          <w:i/>
          <w:iCs/>
          <w:sz w:val="20"/>
          <w:szCs w:val="20"/>
          <w:lang w:val="it-IT"/>
        </w:rPr>
        <w:t>7</w:t>
      </w:r>
      <w:proofErr w:type="gramEnd"/>
      <w:r>
        <w:rPr>
          <w:rFonts w:cs="Times New Roman"/>
          <w:i/>
          <w:iCs/>
          <w:sz w:val="20"/>
          <w:szCs w:val="20"/>
          <w:lang w:val="it-IT"/>
        </w:rPr>
        <w:t xml:space="preserve"> non cumulabili in tale sede)</w:t>
      </w:r>
    </w:p>
    <w:p w14:paraId="2C547817" w14:textId="3F82233D" w:rsidR="00501E92" w:rsidRPr="009E3002" w:rsidRDefault="00666C40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283A04">
        <w:rPr>
          <w:lang w:val="it-IT"/>
        </w:rPr>
        <w:t>F</w:t>
      </w:r>
      <w:r>
        <w:rPr>
          <w:lang w:val="it-IT"/>
        </w:rPr>
        <w:t>requenza di corso di formazione documentato sui SGQ della durata minima complessiva di 40 ore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3F8FC89F" w14:textId="6CE0D3A7" w:rsidR="00501E92" w:rsidRPr="009E3002" w:rsidRDefault="00666C40" w:rsidP="004D032B">
      <w:pPr>
        <w:ind w:left="142"/>
        <w:jc w:val="both"/>
        <w:rPr>
          <w:lang w:val="it-IT"/>
        </w:rPr>
      </w:pPr>
      <w:r>
        <w:rPr>
          <w:lang w:val="it-IT"/>
        </w:rPr>
        <w:t xml:space="preserve">☐ </w:t>
      </w:r>
      <w:r w:rsidR="00B20B83">
        <w:rPr>
          <w:lang w:val="it-IT"/>
        </w:rPr>
        <w:t>N</w:t>
      </w:r>
      <w:r>
        <w:rPr>
          <w:lang w:val="it-IT"/>
        </w:rPr>
        <w:t>umero di audit completi di SGQ in qualità di consulente e/o auditor di terza parte (</w:t>
      </w:r>
      <w:r>
        <w:rPr>
          <w:i/>
          <w:iCs/>
          <w:lang w:val="it-IT"/>
        </w:rPr>
        <w:t>specificare e indicare numero nel CV</w:t>
      </w:r>
      <w:r>
        <w:rPr>
          <w:lang w:val="it-IT"/>
        </w:rPr>
        <w:t>);</w:t>
      </w:r>
    </w:p>
    <w:p w14:paraId="0A10536E" w14:textId="34A1A1F1" w:rsidR="00501E92" w:rsidRPr="009E3002" w:rsidRDefault="00460694" w:rsidP="001C48F3">
      <w:pPr>
        <w:pStyle w:val="Paragrafoelenco"/>
        <w:numPr>
          <w:ilvl w:val="0"/>
          <w:numId w:val="10"/>
        </w:numPr>
        <w:ind w:left="426"/>
        <w:jc w:val="both"/>
        <w:rPr>
          <w:lang w:val="it-IT"/>
        </w:rPr>
      </w:pPr>
      <w:r>
        <w:rPr>
          <w:b/>
          <w:lang w:val="it-IT"/>
        </w:rPr>
        <w:t>COMPETENZA SU CONCILIAZIONE VITA-LAVORO, WELFARE AZIENDALE, GENITORIALITÀ E CARICHI DI CURA FAMILIARE, ANCHE CON RIFERIMENTO ALLA PRASSI UNI/</w:t>
      </w:r>
      <w:proofErr w:type="spellStart"/>
      <w:r>
        <w:rPr>
          <w:b/>
          <w:lang w:val="it-IT"/>
        </w:rPr>
        <w:t>PdR</w:t>
      </w:r>
      <w:proofErr w:type="spellEnd"/>
      <w:r>
        <w:rPr>
          <w:b/>
          <w:lang w:val="it-IT"/>
        </w:rPr>
        <w:t xml:space="preserve"> 192:2026 </w:t>
      </w:r>
    </w:p>
    <w:p w14:paraId="2DD7E70A" w14:textId="0419A838" w:rsidR="00E761AF" w:rsidRPr="009E3002" w:rsidRDefault="00666C40" w:rsidP="00E761AF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E458EA" w:rsidRPr="00E458EA">
        <w:rPr>
          <w:lang w:val="it-IT"/>
        </w:rPr>
        <w:t>Numero di corsi di formazione documentati in qualità di discente o docente</w:t>
      </w:r>
      <w:r w:rsidR="00E458EA">
        <w:rPr>
          <w:lang w:val="it-IT"/>
        </w:rPr>
        <w:t xml:space="preserve"> </w:t>
      </w:r>
      <w:r w:rsidR="00E458EA" w:rsidRPr="00E458EA">
        <w:rPr>
          <w:lang w:val="it-IT"/>
        </w:rPr>
        <w:t>su conciliazione vita-lavoro, welfare aziendale, genitorialità e carichi di cura familiare, anche con riferimento alla prassi UNI/</w:t>
      </w:r>
      <w:proofErr w:type="spellStart"/>
      <w:r w:rsidR="00E458EA">
        <w:rPr>
          <w:lang w:val="it-IT"/>
        </w:rPr>
        <w:t>P</w:t>
      </w:r>
      <w:r w:rsidR="00E458EA" w:rsidRPr="00E458EA">
        <w:rPr>
          <w:lang w:val="it-IT"/>
        </w:rPr>
        <w:t>d</w:t>
      </w:r>
      <w:r w:rsidR="00E458EA">
        <w:rPr>
          <w:lang w:val="it-IT"/>
        </w:rPr>
        <w:t>R</w:t>
      </w:r>
      <w:proofErr w:type="spellEnd"/>
      <w:r w:rsidR="00E458EA" w:rsidRPr="00E458EA">
        <w:rPr>
          <w:lang w:val="it-IT"/>
        </w:rPr>
        <w:t xml:space="preserve"> 192:2026 </w:t>
      </w:r>
      <w:r w:rsidR="00E761AF">
        <w:rPr>
          <w:lang w:val="it-IT"/>
        </w:rPr>
        <w:t>(</w:t>
      </w:r>
      <w:r w:rsidR="00E761AF">
        <w:rPr>
          <w:i/>
          <w:iCs/>
          <w:lang w:val="it-IT"/>
        </w:rPr>
        <w:t>specificare e indicare il numero nel CV</w:t>
      </w:r>
      <w:r w:rsidR="00E761AF">
        <w:rPr>
          <w:lang w:val="it-IT"/>
        </w:rPr>
        <w:t>);</w:t>
      </w:r>
    </w:p>
    <w:p w14:paraId="417655A5" w14:textId="2D0C5F57" w:rsidR="008D2164" w:rsidRPr="009E3002" w:rsidRDefault="00666C40" w:rsidP="004D032B">
      <w:pPr>
        <w:ind w:left="142"/>
        <w:jc w:val="both"/>
        <w:rPr>
          <w:lang w:val="it-IT"/>
        </w:rPr>
      </w:pPr>
      <w:r>
        <w:rPr>
          <w:lang w:val="it-IT"/>
        </w:rPr>
        <w:t>☐</w:t>
      </w:r>
      <w:r w:rsidR="00B20B83">
        <w:rPr>
          <w:lang w:val="it-IT"/>
        </w:rPr>
        <w:t xml:space="preserve"> N</w:t>
      </w:r>
      <w:r>
        <w:rPr>
          <w:lang w:val="it-IT"/>
        </w:rPr>
        <w:t xml:space="preserve">umero di contratti acquisiti e realizzati (a titolo esemplificativo: per attività di analisi organizzativa e dei processi con riferimento a </w:t>
      </w:r>
      <w:r w:rsidR="00E458EA" w:rsidRPr="00E458EA">
        <w:rPr>
          <w:lang w:val="it-IT"/>
        </w:rPr>
        <w:t>conciliazione vita-lavoro, welfare aziendale, genitorialità e carichi di cura familiare, anche con riferimento alla prassi UNI/</w:t>
      </w:r>
      <w:proofErr w:type="spellStart"/>
      <w:r w:rsidR="00E458EA" w:rsidRPr="00E458EA">
        <w:rPr>
          <w:lang w:val="it-IT"/>
        </w:rPr>
        <w:t>PdR</w:t>
      </w:r>
      <w:proofErr w:type="spellEnd"/>
      <w:r w:rsidR="00E458EA" w:rsidRPr="00E458EA">
        <w:rPr>
          <w:lang w:val="it-IT"/>
        </w:rPr>
        <w:t xml:space="preserve"> 192:2026</w:t>
      </w:r>
      <w:r>
        <w:rPr>
          <w:lang w:val="it-IT"/>
        </w:rPr>
        <w:t>)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2CA0BFCF" w14:textId="2E269E39" w:rsidR="00501E92" w:rsidRPr="009E3002" w:rsidRDefault="00666C40" w:rsidP="001C48F3">
      <w:pPr>
        <w:pStyle w:val="Paragrafoelenco"/>
        <w:numPr>
          <w:ilvl w:val="0"/>
          <w:numId w:val="10"/>
        </w:numPr>
        <w:ind w:left="426"/>
        <w:jc w:val="both"/>
        <w:rPr>
          <w:lang w:val="it-IT"/>
        </w:rPr>
      </w:pPr>
      <w:r>
        <w:rPr>
          <w:b/>
          <w:lang w:val="it-IT"/>
        </w:rPr>
        <w:t>COMPETENZA ED ESPERIENZA DOCUMENTATA SULLA UNI/</w:t>
      </w:r>
      <w:proofErr w:type="spellStart"/>
      <w:r>
        <w:rPr>
          <w:b/>
          <w:lang w:val="it-IT"/>
        </w:rPr>
        <w:t>PdR</w:t>
      </w:r>
      <w:proofErr w:type="spellEnd"/>
      <w:r>
        <w:rPr>
          <w:b/>
          <w:lang w:val="it-IT"/>
        </w:rPr>
        <w:t xml:space="preserve"> 125:2022 IN MATERIA DI PARITÀ DI GENERE</w:t>
      </w:r>
    </w:p>
    <w:p w14:paraId="2DEB2245" w14:textId="4F3BFB32" w:rsidR="00501E92" w:rsidRPr="009E3002" w:rsidRDefault="00666C40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283A04">
        <w:rPr>
          <w:lang w:val="it-IT"/>
        </w:rPr>
        <w:t>N</w:t>
      </w:r>
      <w:r>
        <w:rPr>
          <w:lang w:val="it-IT"/>
        </w:rPr>
        <w:t>umero di contratti di consulenza/</w:t>
      </w:r>
      <w:r w:rsidR="00DE783F">
        <w:rPr>
          <w:lang w:val="it-IT"/>
        </w:rPr>
        <w:t>formazione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308E8201" w14:textId="11041B59" w:rsidR="00501E92" w:rsidRPr="009E3002" w:rsidRDefault="00666C40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B20B83">
        <w:rPr>
          <w:lang w:val="it-IT"/>
        </w:rPr>
        <w:t>N</w:t>
      </w:r>
      <w:r>
        <w:rPr>
          <w:lang w:val="it-IT"/>
        </w:rPr>
        <w:t>umero di audit completi su Sistemi di gestione per la parità di genere svolti in qualità di consulente o auditor di prima/seconda parte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4FA40001" w14:textId="4FA40001" w:rsidR="00501E92" w:rsidRPr="009E3002" w:rsidRDefault="00666C40" w:rsidP="001C48F3">
      <w:pPr>
        <w:pStyle w:val="Paragrafoelenco"/>
        <w:numPr>
          <w:ilvl w:val="0"/>
          <w:numId w:val="10"/>
        </w:numPr>
        <w:ind w:left="426"/>
        <w:jc w:val="both"/>
        <w:rPr>
          <w:b/>
          <w:lang w:val="it-IT"/>
        </w:rPr>
      </w:pPr>
      <w:r>
        <w:rPr>
          <w:b/>
          <w:lang w:val="it-IT"/>
        </w:rPr>
        <w:t>COMPETENZA ED ESPERIENZA DOCUMENTATA SULLO STANDARD FAMILY AUDIT DELLA PROVINCIA AUTONOMA DI TRENTO</w:t>
      </w:r>
    </w:p>
    <w:p w14:paraId="303C8857" w14:textId="77777777" w:rsidR="00DE783F" w:rsidRDefault="00666C40" w:rsidP="00DE783F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283A04">
        <w:rPr>
          <w:lang w:val="it-IT"/>
        </w:rPr>
        <w:t>N</w:t>
      </w:r>
      <w:r>
        <w:rPr>
          <w:lang w:val="it-IT"/>
        </w:rPr>
        <w:t>umero di contratti di consulenza/formazione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746D989F" w14:textId="5D6F48B8" w:rsidR="00DE783F" w:rsidRDefault="00666C40" w:rsidP="00DE783F">
      <w:pPr>
        <w:ind w:left="142"/>
        <w:jc w:val="both"/>
        <w:rPr>
          <w:lang w:val="it-IT"/>
        </w:rPr>
      </w:pPr>
      <w:r w:rsidRPr="00DE783F">
        <w:rPr>
          <w:rFonts w:ascii="Segoe UI Symbol" w:hAnsi="Segoe UI Symbol" w:cs="Segoe UI Symbol"/>
          <w:lang w:val="it-IT"/>
        </w:rPr>
        <w:lastRenderedPageBreak/>
        <w:t>☐</w:t>
      </w:r>
      <w:r w:rsidRPr="00DE783F">
        <w:rPr>
          <w:lang w:val="it-IT"/>
        </w:rPr>
        <w:t xml:space="preserve"> </w:t>
      </w:r>
      <w:r w:rsidR="00B20B83">
        <w:rPr>
          <w:lang w:val="it-IT"/>
        </w:rPr>
        <w:t>N</w:t>
      </w:r>
      <w:r w:rsidRPr="00DE783F">
        <w:rPr>
          <w:lang w:val="it-IT"/>
        </w:rPr>
        <w:t>umero di audit svolti per conto dell’Ente Gestore del Family Audit (</w:t>
      </w:r>
      <w:r w:rsidRPr="00DE783F">
        <w:rPr>
          <w:i/>
          <w:iCs/>
          <w:lang w:val="it-IT"/>
        </w:rPr>
        <w:t>specificare e indicare il numero nel CV</w:t>
      </w:r>
      <w:r w:rsidRPr="00DE783F">
        <w:rPr>
          <w:lang w:val="it-IT"/>
        </w:rPr>
        <w:t>);</w:t>
      </w:r>
    </w:p>
    <w:p w14:paraId="308E8224" w14:textId="03E14701" w:rsidR="00501E92" w:rsidRPr="00DE783F" w:rsidRDefault="00666C40" w:rsidP="00DE783F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DE783F">
        <w:rPr>
          <w:b/>
          <w:lang w:val="it-IT"/>
        </w:rPr>
        <w:t>COMPETENZA ED ESPERIENZA DOCUMENTATA SULLE UNI ISO 30415 E/O UNI EN ISO 26000:2020</w:t>
      </w:r>
    </w:p>
    <w:p w14:paraId="66236715" w14:textId="6C34F6D9" w:rsidR="00501E92" w:rsidRPr="009E3002" w:rsidRDefault="00666C40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283A04">
        <w:rPr>
          <w:lang w:val="it-IT"/>
        </w:rPr>
        <w:t>N</w:t>
      </w:r>
      <w:r>
        <w:rPr>
          <w:lang w:val="it-IT"/>
        </w:rPr>
        <w:t>umero di contratti di consulenza/formazione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77367FD2" w14:textId="7CCE81D0" w:rsidR="00501E92" w:rsidRPr="009E3002" w:rsidRDefault="00666C40" w:rsidP="001C48F3">
      <w:pPr>
        <w:pStyle w:val="Paragrafoelenco"/>
        <w:numPr>
          <w:ilvl w:val="0"/>
          <w:numId w:val="10"/>
        </w:numPr>
        <w:ind w:left="426"/>
        <w:jc w:val="both"/>
        <w:rPr>
          <w:lang w:val="it-IT"/>
        </w:rPr>
      </w:pPr>
      <w:r>
        <w:rPr>
          <w:b/>
          <w:lang w:val="it-IT"/>
        </w:rPr>
        <w:t>COMPETENZA ED ESPERIENZA DOCUMENTATA IN MATERIA DI DIRITTO DEL LAVORO</w:t>
      </w:r>
      <w:r w:rsidR="001E4350" w:rsidRPr="001E4350">
        <w:rPr>
          <w:rFonts w:cs="Times New Roman"/>
          <w:b/>
          <w:lang w:val="it-IT"/>
        </w:rPr>
        <w:t xml:space="preserve"> (CON SPECIFICO RIFERIMENTO A CONGEDI PARENTALI, LAVORO AGILE, PART-TIME E MISURE DI CONCILIAZIONE</w:t>
      </w:r>
      <w:r w:rsidR="001E4350">
        <w:rPr>
          <w:rFonts w:cs="Times New Roman"/>
          <w:b/>
          <w:lang w:val="it-IT"/>
        </w:rPr>
        <w:t>)</w:t>
      </w:r>
      <w:r w:rsidR="001E4350" w:rsidRPr="001E4350">
        <w:rPr>
          <w:rFonts w:cs="Times New Roman"/>
          <w:b/>
          <w:lang w:val="it-IT"/>
        </w:rPr>
        <w:t xml:space="preserve"> E DI CONTRATTUALISTICA</w:t>
      </w:r>
      <w:r w:rsidRPr="001E4350">
        <w:rPr>
          <w:rFonts w:cs="Times New Roman"/>
          <w:b/>
          <w:lang w:val="it-IT"/>
        </w:rPr>
        <w:t>, DI PARI OPPORTUNITÀ, WELFARE E POLITICHE SOCIALI</w:t>
      </w:r>
      <w:r>
        <w:rPr>
          <w:b/>
          <w:lang w:val="it-IT"/>
        </w:rPr>
        <w:t xml:space="preserve"> </w:t>
      </w:r>
      <w:r>
        <w:rPr>
          <w:rFonts w:cs="Times New Roman"/>
          <w:i/>
          <w:iCs/>
          <w:sz w:val="20"/>
          <w:szCs w:val="20"/>
          <w:lang w:val="it-IT"/>
        </w:rPr>
        <w:t xml:space="preserve">(titoli di studio cumulabili fino a </w:t>
      </w:r>
      <w:proofErr w:type="gramStart"/>
      <w:r>
        <w:rPr>
          <w:rFonts w:cs="Times New Roman"/>
          <w:i/>
          <w:iCs/>
          <w:sz w:val="20"/>
          <w:szCs w:val="20"/>
          <w:lang w:val="it-IT"/>
        </w:rPr>
        <w:t>5</w:t>
      </w:r>
      <w:proofErr w:type="gramEnd"/>
      <w:r>
        <w:rPr>
          <w:rFonts w:cs="Times New Roman"/>
          <w:i/>
          <w:iCs/>
          <w:sz w:val="20"/>
          <w:szCs w:val="20"/>
          <w:lang w:val="it-IT"/>
        </w:rPr>
        <w:t xml:space="preserve"> punti)</w:t>
      </w:r>
    </w:p>
    <w:p w14:paraId="4E88E18C" w14:textId="527AD4C7" w:rsidR="00675D2B" w:rsidRPr="009E3002" w:rsidRDefault="00666C40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283A04">
        <w:rPr>
          <w:lang w:val="it-IT"/>
        </w:rPr>
        <w:t>L</w:t>
      </w:r>
      <w:r>
        <w:rPr>
          <w:lang w:val="it-IT"/>
        </w:rPr>
        <w:t>aurea magistrale</w:t>
      </w:r>
      <w:r w:rsidR="00283A04">
        <w:rPr>
          <w:lang w:val="it-IT"/>
        </w:rPr>
        <w:t>;</w:t>
      </w:r>
    </w:p>
    <w:p w14:paraId="744191EC" w14:textId="371D9B76" w:rsidR="00675D2B" w:rsidRPr="009E3002" w:rsidRDefault="00675D2B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B20B83">
        <w:rPr>
          <w:lang w:val="it-IT"/>
        </w:rPr>
        <w:t>S</w:t>
      </w:r>
      <w:r>
        <w:rPr>
          <w:lang w:val="it-IT"/>
        </w:rPr>
        <w:t>pecializzazione o Master universitario di II livello</w:t>
      </w:r>
      <w:r w:rsidR="00283A04">
        <w:rPr>
          <w:lang w:val="it-IT"/>
        </w:rPr>
        <w:t>;</w:t>
      </w:r>
    </w:p>
    <w:p w14:paraId="2814A002" w14:textId="418ACA0B" w:rsidR="00501E92" w:rsidRPr="009E3002" w:rsidRDefault="00675D2B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B20B83">
        <w:rPr>
          <w:lang w:val="it-IT"/>
        </w:rPr>
        <w:t>D</w:t>
      </w:r>
      <w:r>
        <w:rPr>
          <w:lang w:val="it-IT"/>
        </w:rPr>
        <w:t>ottorato di ricerca</w:t>
      </w:r>
      <w:r w:rsidR="00283A04">
        <w:rPr>
          <w:lang w:val="it-IT"/>
        </w:rPr>
        <w:t>;</w:t>
      </w:r>
    </w:p>
    <w:p w14:paraId="5915AD94" w14:textId="37071BB4" w:rsidR="00675D2B" w:rsidRPr="009E3002" w:rsidRDefault="00675D2B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 w:rsidR="00B20B83">
        <w:rPr>
          <w:lang w:val="it-IT"/>
        </w:rPr>
        <w:t>E</w:t>
      </w:r>
      <w:r>
        <w:rPr>
          <w:lang w:val="it-IT"/>
        </w:rPr>
        <w:t>sperienza lavorativa specifica documentata in materia di diritto del lavoro, con specifico riferimento a congedi parentali, lavoro agile, part-time e misure di conciliazione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5C1A0063" w14:textId="5C1A0063" w:rsidR="00675D2B" w:rsidRPr="009E3002" w:rsidRDefault="00675D2B" w:rsidP="004D032B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Incarichi affidati dalle pubbliche amministrazioni, anche mediante l’eventuale esercizio delle funzioni di Consigliera di parità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348BA24C" w14:textId="1D91380B" w:rsidR="00E1133E" w:rsidRPr="009E3002" w:rsidRDefault="00666C40" w:rsidP="001C48F3">
      <w:pPr>
        <w:pStyle w:val="Paragrafoelenco"/>
        <w:numPr>
          <w:ilvl w:val="0"/>
          <w:numId w:val="10"/>
        </w:numPr>
        <w:ind w:left="426"/>
        <w:jc w:val="both"/>
        <w:rPr>
          <w:b/>
          <w:lang w:val="it-IT"/>
        </w:rPr>
      </w:pPr>
      <w:r>
        <w:rPr>
          <w:b/>
          <w:lang w:val="it-IT"/>
        </w:rPr>
        <w:t xml:space="preserve">AVER OPERATO PER CONTO DI ENTI DI CERTIFICAZIONE ACCREDITATI IN QUALITÀ DI AUDITOR ESPERTO/A </w:t>
      </w:r>
      <w:r>
        <w:rPr>
          <w:rFonts w:cs="Times New Roman"/>
          <w:i/>
          <w:iCs/>
          <w:sz w:val="20"/>
          <w:szCs w:val="20"/>
          <w:lang w:val="it-IT"/>
        </w:rPr>
        <w:t>(audit di terza parte; i medesimi audit non sono cumulabili al criterio 1)</w:t>
      </w:r>
    </w:p>
    <w:p w14:paraId="22F19F82" w14:textId="635EAC48" w:rsidR="00501E92" w:rsidRDefault="00666C40" w:rsidP="001C48F3">
      <w:pPr>
        <w:ind w:left="142"/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Numero di audit svolti, in qualità di auditor di terza parte, per conto di enti di certificazione accreditati (UNI/</w:t>
      </w:r>
      <w:proofErr w:type="spellStart"/>
      <w:r>
        <w:rPr>
          <w:lang w:val="it-IT"/>
        </w:rPr>
        <w:t>PdR</w:t>
      </w:r>
      <w:proofErr w:type="spellEnd"/>
      <w:r>
        <w:rPr>
          <w:lang w:val="it-IT"/>
        </w:rPr>
        <w:t xml:space="preserve"> 125:2022 o prassi equivalenti) (</w:t>
      </w:r>
      <w:r>
        <w:rPr>
          <w:i/>
          <w:iCs/>
          <w:lang w:val="it-IT"/>
        </w:rPr>
        <w:t>specificare e indicare il numero nel CV</w:t>
      </w:r>
      <w:r>
        <w:rPr>
          <w:lang w:val="it-IT"/>
        </w:rPr>
        <w:t>);</w:t>
      </w:r>
    </w:p>
    <w:p w14:paraId="2122BD44" w14:textId="56C33029" w:rsidR="009A6FB5" w:rsidRPr="002014F0" w:rsidRDefault="009A6FB5" w:rsidP="009A6FB5">
      <w:pPr>
        <w:spacing w:before="120"/>
        <w:jc w:val="both"/>
        <w:rPr>
          <w:lang w:val="it-IT"/>
        </w:rPr>
      </w:pPr>
      <w:r w:rsidRPr="002014F0">
        <w:rPr>
          <w:b/>
          <w:bCs/>
          <w:lang w:val="it-IT"/>
        </w:rPr>
        <w:t xml:space="preserve">Tabella di dettaglio dei titoli valutabili (contratti, audit e corsi). </w:t>
      </w:r>
      <w:r w:rsidRPr="002014F0">
        <w:rPr>
          <w:lang w:val="it-IT"/>
        </w:rPr>
        <w:t>Ai fini della valutazione di cui all’articolo 6 dell’Avviso, ciascun titolo dichiarato ai sensi del presente Allegato è compiutamente documentato nella presente domanda e nel curriculum vitae, con indicazione di committente, oggetto, periodo di esecuzione e, ove applicabile, esito; in caso di titolo riconducibile a più sub-criteri</w:t>
      </w:r>
      <w:r w:rsidR="002014F0">
        <w:rPr>
          <w:lang w:val="it-IT"/>
        </w:rPr>
        <w:t>, va</w:t>
      </w:r>
      <w:r w:rsidRPr="002014F0">
        <w:rPr>
          <w:lang w:val="it-IT"/>
        </w:rPr>
        <w:t xml:space="preserve"> indicato il sub-criterio di valutazione prescelto; per i soggetti della Sezione B è indicato, per ciascun titolo, l’esecutore designato cui il titolo è riferito, non essendo ammessa l’imputazione del medesimo titolo a più esecutori.</w:t>
      </w: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690"/>
        <w:gridCol w:w="1423"/>
        <w:gridCol w:w="1692"/>
        <w:gridCol w:w="1966"/>
        <w:gridCol w:w="1743"/>
        <w:gridCol w:w="1275"/>
        <w:gridCol w:w="1560"/>
      </w:tblGrid>
      <w:tr w:rsidR="0002348F" w:rsidRPr="00B01BE2" w14:paraId="51BD957D" w14:textId="77777777" w:rsidTr="0002348F">
        <w:trPr>
          <w:trHeight w:val="560"/>
          <w:tblHeader/>
        </w:trPr>
        <w:tc>
          <w:tcPr>
            <w:tcW w:w="690" w:type="dxa"/>
            <w:shd w:val="clear" w:color="auto" w:fill="D9D9D9"/>
            <w:vAlign w:val="center"/>
          </w:tcPr>
          <w:p w14:paraId="3D18ADA4" w14:textId="77777777" w:rsidR="0002348F" w:rsidRDefault="0002348F" w:rsidP="00AD409D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N.</w:t>
            </w:r>
          </w:p>
        </w:tc>
        <w:tc>
          <w:tcPr>
            <w:tcW w:w="1423" w:type="dxa"/>
            <w:shd w:val="clear" w:color="auto" w:fill="D9D9D9"/>
            <w:vAlign w:val="center"/>
          </w:tcPr>
          <w:p w14:paraId="76CA4045" w14:textId="77777777" w:rsidR="0002348F" w:rsidRDefault="0002348F" w:rsidP="00AD409D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Tipo (contratto / audit / corso)</w:t>
            </w:r>
          </w:p>
        </w:tc>
        <w:tc>
          <w:tcPr>
            <w:tcW w:w="1692" w:type="dxa"/>
            <w:shd w:val="clear" w:color="auto" w:fill="D9D9D9"/>
            <w:vAlign w:val="center"/>
          </w:tcPr>
          <w:p w14:paraId="48109326" w14:textId="77777777" w:rsidR="0002348F" w:rsidRDefault="0002348F" w:rsidP="00AD409D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Committente</w:t>
            </w:r>
          </w:p>
        </w:tc>
        <w:tc>
          <w:tcPr>
            <w:tcW w:w="1966" w:type="dxa"/>
            <w:shd w:val="clear" w:color="auto" w:fill="D9D9D9"/>
            <w:vAlign w:val="center"/>
          </w:tcPr>
          <w:p w14:paraId="3EE9EADA" w14:textId="77777777" w:rsidR="0002348F" w:rsidRDefault="0002348F" w:rsidP="00AD409D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Oggetto</w:t>
            </w:r>
          </w:p>
        </w:tc>
        <w:tc>
          <w:tcPr>
            <w:tcW w:w="1743" w:type="dxa"/>
            <w:shd w:val="clear" w:color="auto" w:fill="D9D9D9"/>
            <w:vAlign w:val="center"/>
          </w:tcPr>
          <w:p w14:paraId="2EE38311" w14:textId="77777777" w:rsidR="0002348F" w:rsidRDefault="0002348F" w:rsidP="00AD409D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Periodo di esecuzione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927DCCB" w14:textId="77777777" w:rsidR="0002348F" w:rsidRDefault="0002348F" w:rsidP="00AD409D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Esito (ove applicabile)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94E4BBC" w14:textId="5767ADFA" w:rsidR="0002348F" w:rsidRDefault="0002348F" w:rsidP="00AD409D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Sub-criterio prescelto*</w:t>
            </w:r>
          </w:p>
        </w:tc>
      </w:tr>
      <w:tr w:rsidR="0002348F" w14:paraId="531E1EAA" w14:textId="77777777" w:rsidTr="0002348F">
        <w:trPr>
          <w:trHeight w:val="360"/>
        </w:trPr>
        <w:tc>
          <w:tcPr>
            <w:tcW w:w="690" w:type="dxa"/>
          </w:tcPr>
          <w:p w14:paraId="711CBA4B" w14:textId="77777777" w:rsidR="0002348F" w:rsidRDefault="0002348F" w:rsidP="00AC758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</w:t>
            </w:r>
          </w:p>
        </w:tc>
        <w:tc>
          <w:tcPr>
            <w:tcW w:w="1423" w:type="dxa"/>
          </w:tcPr>
          <w:p w14:paraId="7623BFEF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92" w:type="dxa"/>
          </w:tcPr>
          <w:p w14:paraId="54873B38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66" w:type="dxa"/>
          </w:tcPr>
          <w:p w14:paraId="62F7B5DF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43" w:type="dxa"/>
          </w:tcPr>
          <w:p w14:paraId="540926BE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14:paraId="7E203517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34A1AD0A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</w:tr>
      <w:tr w:rsidR="0002348F" w14:paraId="4418F15D" w14:textId="77777777" w:rsidTr="0002348F">
        <w:trPr>
          <w:trHeight w:val="360"/>
        </w:trPr>
        <w:tc>
          <w:tcPr>
            <w:tcW w:w="690" w:type="dxa"/>
          </w:tcPr>
          <w:p w14:paraId="458B33C1" w14:textId="77777777" w:rsidR="0002348F" w:rsidRDefault="0002348F" w:rsidP="00AC758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>2</w:t>
            </w:r>
          </w:p>
        </w:tc>
        <w:tc>
          <w:tcPr>
            <w:tcW w:w="1423" w:type="dxa"/>
          </w:tcPr>
          <w:p w14:paraId="084D3E58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92" w:type="dxa"/>
          </w:tcPr>
          <w:p w14:paraId="165D7789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66" w:type="dxa"/>
          </w:tcPr>
          <w:p w14:paraId="1ABF73C6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43" w:type="dxa"/>
          </w:tcPr>
          <w:p w14:paraId="3DC944D4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14:paraId="6D6240F2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6D626C23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</w:tr>
      <w:tr w:rsidR="0002348F" w14:paraId="1596C272" w14:textId="77777777" w:rsidTr="0002348F">
        <w:trPr>
          <w:trHeight w:val="360"/>
        </w:trPr>
        <w:tc>
          <w:tcPr>
            <w:tcW w:w="690" w:type="dxa"/>
          </w:tcPr>
          <w:p w14:paraId="0BF04924" w14:textId="77777777" w:rsidR="0002348F" w:rsidRDefault="0002348F" w:rsidP="00AC758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3</w:t>
            </w:r>
          </w:p>
        </w:tc>
        <w:tc>
          <w:tcPr>
            <w:tcW w:w="1423" w:type="dxa"/>
          </w:tcPr>
          <w:p w14:paraId="1C32A114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92" w:type="dxa"/>
          </w:tcPr>
          <w:p w14:paraId="5D5A3C2E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66" w:type="dxa"/>
          </w:tcPr>
          <w:p w14:paraId="69C3883A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43" w:type="dxa"/>
          </w:tcPr>
          <w:p w14:paraId="0D4DF8E8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14:paraId="03529BF9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13366212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</w:tr>
      <w:tr w:rsidR="0002348F" w14:paraId="14E95CCE" w14:textId="77777777" w:rsidTr="0002348F">
        <w:trPr>
          <w:trHeight w:val="360"/>
        </w:trPr>
        <w:tc>
          <w:tcPr>
            <w:tcW w:w="690" w:type="dxa"/>
          </w:tcPr>
          <w:p w14:paraId="53AE5386" w14:textId="77777777" w:rsidR="0002348F" w:rsidRDefault="0002348F" w:rsidP="00AC758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4</w:t>
            </w:r>
          </w:p>
        </w:tc>
        <w:tc>
          <w:tcPr>
            <w:tcW w:w="1423" w:type="dxa"/>
          </w:tcPr>
          <w:p w14:paraId="61C719CA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92" w:type="dxa"/>
          </w:tcPr>
          <w:p w14:paraId="2E35399E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66" w:type="dxa"/>
          </w:tcPr>
          <w:p w14:paraId="4AF03711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43" w:type="dxa"/>
          </w:tcPr>
          <w:p w14:paraId="7C7D6AC1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14:paraId="7275574F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1AA372CE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</w:tr>
      <w:tr w:rsidR="0002348F" w14:paraId="01A4278E" w14:textId="77777777" w:rsidTr="0002348F">
        <w:trPr>
          <w:trHeight w:val="360"/>
        </w:trPr>
        <w:tc>
          <w:tcPr>
            <w:tcW w:w="690" w:type="dxa"/>
          </w:tcPr>
          <w:p w14:paraId="579A196F" w14:textId="77777777" w:rsidR="0002348F" w:rsidRDefault="0002348F" w:rsidP="00AC758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5</w:t>
            </w:r>
          </w:p>
        </w:tc>
        <w:tc>
          <w:tcPr>
            <w:tcW w:w="1423" w:type="dxa"/>
          </w:tcPr>
          <w:p w14:paraId="4DCEA5EB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92" w:type="dxa"/>
          </w:tcPr>
          <w:p w14:paraId="0BC0061C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66" w:type="dxa"/>
          </w:tcPr>
          <w:p w14:paraId="60B71C90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43" w:type="dxa"/>
          </w:tcPr>
          <w:p w14:paraId="6BCFA996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14:paraId="18A9C134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436595F9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</w:tr>
      <w:tr w:rsidR="0002348F" w14:paraId="7E76D1A2" w14:textId="77777777" w:rsidTr="0002348F">
        <w:trPr>
          <w:trHeight w:val="360"/>
        </w:trPr>
        <w:tc>
          <w:tcPr>
            <w:tcW w:w="690" w:type="dxa"/>
          </w:tcPr>
          <w:p w14:paraId="118E25D7" w14:textId="77777777" w:rsidR="0002348F" w:rsidRDefault="0002348F" w:rsidP="00AC758E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</w:t>
            </w:r>
          </w:p>
        </w:tc>
        <w:tc>
          <w:tcPr>
            <w:tcW w:w="1423" w:type="dxa"/>
          </w:tcPr>
          <w:p w14:paraId="154E65E0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692" w:type="dxa"/>
          </w:tcPr>
          <w:p w14:paraId="7BA70D43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66" w:type="dxa"/>
          </w:tcPr>
          <w:p w14:paraId="52B4C574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743" w:type="dxa"/>
          </w:tcPr>
          <w:p w14:paraId="7C07C9FB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75" w:type="dxa"/>
          </w:tcPr>
          <w:p w14:paraId="51DC9007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158E4179" w14:textId="77777777" w:rsidR="0002348F" w:rsidRDefault="0002348F" w:rsidP="00AC758E">
            <w:pPr>
              <w:rPr>
                <w:sz w:val="18"/>
                <w:szCs w:val="18"/>
                <w:lang w:val="it-IT"/>
              </w:rPr>
            </w:pPr>
          </w:p>
        </w:tc>
      </w:tr>
    </w:tbl>
    <w:p w14:paraId="75D95C13" w14:textId="77777777" w:rsidR="00AD409D" w:rsidRDefault="009A6FB5" w:rsidP="009A6FB5">
      <w:pPr>
        <w:jc w:val="both"/>
        <w:rPr>
          <w:i/>
          <w:iCs/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>(Aggiungere righe se necessario</w:t>
      </w:r>
      <w:r w:rsidR="00AD409D">
        <w:rPr>
          <w:i/>
          <w:iCs/>
          <w:sz w:val="18"/>
          <w:szCs w:val="18"/>
          <w:lang w:val="it-IT"/>
        </w:rPr>
        <w:t xml:space="preserve">) </w:t>
      </w:r>
    </w:p>
    <w:p w14:paraId="2F553986" w14:textId="01DF5337" w:rsidR="009A6FB5" w:rsidRDefault="00AD409D" w:rsidP="009A6FB5">
      <w:pPr>
        <w:jc w:val="both"/>
        <w:rPr>
          <w:i/>
          <w:iCs/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>*Indicare i</w:t>
      </w:r>
      <w:r w:rsidR="009A6FB5">
        <w:rPr>
          <w:i/>
          <w:iCs/>
          <w:sz w:val="18"/>
          <w:szCs w:val="18"/>
          <w:lang w:val="it-IT"/>
        </w:rPr>
        <w:t>l sub-criterio prescelto con il relativo codice di cui all’articolo 6 dell’Avviso, ad es. 1.1, 1.2, 2.1, 2.2, 3.1, 3.2, 4.1, 4.2, 5.1, 6.1, 6.2, 6.3, 7.1.</w:t>
      </w:r>
    </w:p>
    <w:p w14:paraId="737726CE" w14:textId="77777777" w:rsidR="009A6FB5" w:rsidRDefault="009A6FB5" w:rsidP="009A6FB5">
      <w:pPr>
        <w:spacing w:before="120"/>
        <w:jc w:val="both"/>
        <w:rPr>
          <w:sz w:val="20"/>
          <w:szCs w:val="20"/>
          <w:lang w:val="it-IT"/>
        </w:rPr>
      </w:pPr>
    </w:p>
    <w:p w14:paraId="2A810350" w14:textId="77777777" w:rsidR="00501E92" w:rsidRPr="009E3002" w:rsidRDefault="00666C40" w:rsidP="001C48F3">
      <w:pPr>
        <w:jc w:val="both"/>
        <w:rPr>
          <w:lang w:val="it-IT"/>
        </w:rPr>
      </w:pPr>
      <w:r>
        <w:rPr>
          <w:lang w:val="it-IT"/>
        </w:rPr>
        <w:t>Il/la sottoscritto/a conferma di aver letto l’informativa per il trattamento dei dati personali contenuta nell’Avviso.</w:t>
      </w:r>
    </w:p>
    <w:p w14:paraId="09C62DD3" w14:textId="466A1472" w:rsidR="0092730B" w:rsidRDefault="00666C40" w:rsidP="00FA7192">
      <w:pPr>
        <w:rPr>
          <w:lang w:val="it-IT"/>
        </w:rPr>
      </w:pPr>
      <w:r>
        <w:rPr>
          <w:lang w:val="it-IT"/>
        </w:rPr>
        <w:br/>
        <w:t>Luogo e data _______________________</w:t>
      </w:r>
    </w:p>
    <w:p w14:paraId="026D7559" w14:textId="77777777" w:rsidR="00C57069" w:rsidRPr="00FA7192" w:rsidRDefault="00C57069" w:rsidP="00FA7192">
      <w:pPr>
        <w:rPr>
          <w:lang w:val="it-IT"/>
        </w:rPr>
      </w:pPr>
    </w:p>
    <w:p w14:paraId="0F44AB53" w14:textId="30AD774A" w:rsidR="0092730B" w:rsidRPr="009E3002" w:rsidRDefault="00666C40" w:rsidP="0061351D">
      <w:pPr>
        <w:ind w:left="5040" w:firstLine="720"/>
        <w:rPr>
          <w:b/>
          <w:lang w:val="it-IT"/>
        </w:rPr>
      </w:pPr>
      <w:r>
        <w:rPr>
          <w:b/>
          <w:lang w:val="it-IT"/>
        </w:rPr>
        <w:t>IL DICHIARANTE</w:t>
      </w:r>
    </w:p>
    <w:p w14:paraId="75AFC8FB" w14:textId="3FB2A80C" w:rsidR="0092730B" w:rsidRPr="009E3002" w:rsidRDefault="0061351D" w:rsidP="0061351D">
      <w:pPr>
        <w:ind w:left="4320" w:firstLine="720"/>
        <w:rPr>
          <w:b/>
          <w:lang w:val="it-IT"/>
        </w:rPr>
      </w:pPr>
      <w:r>
        <w:rPr>
          <w:b/>
          <w:lang w:val="it-IT"/>
        </w:rPr>
        <w:t>______________________________</w:t>
      </w:r>
      <w:r>
        <w:rPr>
          <w:b/>
          <w:lang w:val="it-IT"/>
        </w:rPr>
        <w:tab/>
      </w:r>
    </w:p>
    <w:p w14:paraId="7B736B81" w14:textId="586D5702" w:rsidR="00501E92" w:rsidRPr="009E3002" w:rsidRDefault="00666C40" w:rsidP="0092730B">
      <w:pPr>
        <w:ind w:left="432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(firma per intero leggibile in modalità autografa o digitale)</w:t>
      </w:r>
    </w:p>
    <w:p w14:paraId="3D6819D4" w14:textId="77777777" w:rsidR="0028536C" w:rsidRDefault="0028536C" w:rsidP="00C67D7D">
      <w:pPr>
        <w:jc w:val="both"/>
        <w:rPr>
          <w:u w:val="single"/>
          <w:lang w:val="it-IT"/>
        </w:rPr>
      </w:pPr>
    </w:p>
    <w:p w14:paraId="3B790A55" w14:textId="77777777" w:rsidR="0028536C" w:rsidRDefault="0028536C" w:rsidP="00C67D7D">
      <w:pPr>
        <w:jc w:val="both"/>
        <w:rPr>
          <w:u w:val="single"/>
          <w:lang w:val="it-IT"/>
        </w:rPr>
      </w:pPr>
    </w:p>
    <w:p w14:paraId="683E706D" w14:textId="3357698D" w:rsidR="0039382B" w:rsidRDefault="00666C40" w:rsidP="00C67D7D">
      <w:pPr>
        <w:jc w:val="both"/>
        <w:rPr>
          <w:lang w:val="it-IT"/>
        </w:rPr>
      </w:pPr>
      <w:r>
        <w:rPr>
          <w:u w:val="single"/>
          <w:lang w:val="it-IT"/>
        </w:rPr>
        <w:t xml:space="preserve">A corredo della presente domanda si allegano i seguenti documenti </w:t>
      </w:r>
      <w:r>
        <w:rPr>
          <w:b/>
          <w:bCs/>
          <w:u w:val="single"/>
          <w:lang w:val="it-IT"/>
        </w:rPr>
        <w:t>(obbligatori, pena la non ammissibilità della domanda):</w:t>
      </w:r>
      <w:r>
        <w:rPr>
          <w:lang w:val="it-IT"/>
        </w:rPr>
        <w:t xml:space="preserve"> </w:t>
      </w:r>
    </w:p>
    <w:p w14:paraId="35387B9F" w14:textId="3E6BF34B" w:rsidR="00CA177E" w:rsidRPr="009E3002" w:rsidRDefault="00CA177E" w:rsidP="00C67D7D">
      <w:pPr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curriculum vitae</w:t>
      </w:r>
      <w:r>
        <w:rPr>
          <w:lang w:val="it-IT"/>
        </w:rPr>
        <w:t xml:space="preserve"> attestante le esperienze e competenze richieste e comprensivo dell</w:t>
      </w:r>
      <w:r>
        <w:rPr>
          <w:rFonts w:cs="Times New Roman"/>
          <w:lang w:val="it-IT"/>
        </w:rPr>
        <w:t>’</w:t>
      </w:r>
      <w:r>
        <w:rPr>
          <w:lang w:val="it-IT"/>
        </w:rPr>
        <w:t>autorizzazione al trattamento dei dati personali;</w:t>
      </w:r>
    </w:p>
    <w:p w14:paraId="6821F28D" w14:textId="77777777" w:rsidR="00525CCF" w:rsidRDefault="00CA177E" w:rsidP="00283A04">
      <w:pPr>
        <w:jc w:val="both"/>
        <w:rPr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fotocopia del </w:t>
      </w:r>
      <w:r>
        <w:rPr>
          <w:b/>
          <w:bCs/>
          <w:lang w:val="it-IT"/>
        </w:rPr>
        <w:t>documento di identit</w:t>
      </w:r>
      <w:r>
        <w:rPr>
          <w:rFonts w:cs="Times New Roman"/>
          <w:b/>
          <w:bCs/>
          <w:lang w:val="it-IT"/>
        </w:rPr>
        <w:t>à</w:t>
      </w:r>
      <w:r>
        <w:rPr>
          <w:lang w:val="it-IT"/>
        </w:rPr>
        <w:t xml:space="preserve"> in corso di validit</w:t>
      </w:r>
      <w:r>
        <w:rPr>
          <w:rFonts w:cs="Times New Roman"/>
          <w:lang w:val="it-IT"/>
        </w:rPr>
        <w:t>à</w:t>
      </w:r>
      <w:r>
        <w:rPr>
          <w:lang w:val="it-IT"/>
        </w:rPr>
        <w:t xml:space="preserve"> relativo al/la consulente partecipante alla procedura. </w:t>
      </w:r>
    </w:p>
    <w:p w14:paraId="429197F4" w14:textId="77777777" w:rsidR="00F179C7" w:rsidRDefault="00F179C7" w:rsidP="00283A04">
      <w:pPr>
        <w:jc w:val="both"/>
        <w:rPr>
          <w:lang w:val="it-IT"/>
        </w:rPr>
      </w:pPr>
    </w:p>
    <w:p w14:paraId="13AACCA8" w14:textId="2D5FE7B4" w:rsidR="00396F7E" w:rsidRPr="009E3002" w:rsidRDefault="00396F7E" w:rsidP="00396F7E">
      <w:pPr>
        <w:rPr>
          <w:lang w:val="it-IT"/>
        </w:rPr>
      </w:pPr>
    </w:p>
    <w:sectPr w:rsidR="00396F7E" w:rsidRPr="009E300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D774" w14:textId="77777777" w:rsidR="00666C40" w:rsidRDefault="00666C40" w:rsidP="001C48F3">
      <w:pPr>
        <w:spacing w:after="0" w:line="240" w:lineRule="auto"/>
      </w:pPr>
      <w:r>
        <w:separator/>
      </w:r>
    </w:p>
  </w:endnote>
  <w:endnote w:type="continuationSeparator" w:id="0">
    <w:p w14:paraId="3BCB169D" w14:textId="77777777" w:rsidR="00666C40" w:rsidRDefault="00666C40" w:rsidP="001C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69672"/>
      <w:docPartObj>
        <w:docPartGallery w:val="Page Numbers (Bottom of Page)"/>
        <w:docPartUnique/>
      </w:docPartObj>
    </w:sdtPr>
    <w:sdtContent>
      <w:p w14:paraId="4E4E8C1D" w14:textId="11C0AFDB" w:rsidR="00D355D8" w:rsidRDefault="00D355D8" w:rsidP="00D355D8">
        <w:pPr>
          <w:pStyle w:val="Pidipagina"/>
          <w:jc w:val="right"/>
        </w:pPr>
        <w:r>
          <w:t>Pag.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di </w:t>
        </w:r>
        <w:r>
          <w:t>4</w:t>
        </w:r>
      </w:p>
    </w:sdtContent>
  </w:sdt>
  <w:p w14:paraId="63F06DC2" w14:textId="6961CC21" w:rsidR="00D355D8" w:rsidRPr="00D355D8" w:rsidRDefault="00D355D8" w:rsidP="00D355D8">
    <w:pPr>
      <w:pStyle w:val="Pidipagina"/>
      <w:rPr>
        <w:bCs/>
        <w:sz w:val="20"/>
        <w:szCs w:val="20"/>
      </w:rPr>
    </w:pPr>
    <w:r w:rsidRPr="00D355D8">
      <w:rPr>
        <w:bCs/>
        <w:sz w:val="20"/>
        <w:szCs w:val="20"/>
        <w:lang w:val="it-IT"/>
      </w:rPr>
      <w:t>Modello di Candidatura per professionisti singoli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0E0E" w14:textId="77777777" w:rsidR="00666C40" w:rsidRDefault="00666C40" w:rsidP="001C48F3">
      <w:pPr>
        <w:spacing w:after="0" w:line="240" w:lineRule="auto"/>
      </w:pPr>
      <w:r>
        <w:separator/>
      </w:r>
    </w:p>
  </w:footnote>
  <w:footnote w:type="continuationSeparator" w:id="0">
    <w:p w14:paraId="0C1A61FC" w14:textId="77777777" w:rsidR="00666C40" w:rsidRDefault="00666C40" w:rsidP="001C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9044" w14:textId="181710C9" w:rsidR="001C48F3" w:rsidRDefault="001C48F3">
    <w:pPr>
      <w:pStyle w:val="Intestazione"/>
    </w:pPr>
    <w:r w:rsidRPr="001A1DBA"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2A3D1B7B" wp14:editId="4DE164C4">
          <wp:simplePos x="0" y="0"/>
          <wp:positionH relativeFrom="column">
            <wp:posOffset>1925320</wp:posOffset>
          </wp:positionH>
          <wp:positionV relativeFrom="paragraph">
            <wp:posOffset>-229235</wp:posOffset>
          </wp:positionV>
          <wp:extent cx="1622425" cy="335280"/>
          <wp:effectExtent l="0" t="0" r="0" b="7620"/>
          <wp:wrapSquare wrapText="bothSides"/>
          <wp:docPr id="967730115" name="image4.png" descr="Immagine che contiene testo, Carattere, Elementi grafici, logo  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092856" name="image4.png" descr="Immagine che contiene testo, Carattere, Elementi grafici, logo  Il contenuto generato dall'IA potrebbe non essere corretto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2425" cy="335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1DBA"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60288" behindDoc="0" locked="0" layoutInCell="1" allowOverlap="1" wp14:anchorId="0276CB21" wp14:editId="2BF41549">
          <wp:simplePos x="0" y="0"/>
          <wp:positionH relativeFrom="column">
            <wp:posOffset>4388485</wp:posOffset>
          </wp:positionH>
          <wp:positionV relativeFrom="paragraph">
            <wp:posOffset>-401320</wp:posOffset>
          </wp:positionV>
          <wp:extent cx="1403985" cy="607695"/>
          <wp:effectExtent l="0" t="0" r="5715" b="1905"/>
          <wp:wrapSquare wrapText="bothSides"/>
          <wp:docPr id="20765619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985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1DB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255B2FBA" wp14:editId="634011B4">
          <wp:simplePos x="0" y="0"/>
          <wp:positionH relativeFrom="column">
            <wp:posOffset>-312420</wp:posOffset>
          </wp:positionH>
          <wp:positionV relativeFrom="paragraph">
            <wp:posOffset>-411480</wp:posOffset>
          </wp:positionV>
          <wp:extent cx="1540510" cy="832485"/>
          <wp:effectExtent l="0" t="0" r="2540" b="5715"/>
          <wp:wrapSquare wrapText="bothSides"/>
          <wp:docPr id="1209270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945610" name="Immagine 20689456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80777D"/>
    <w:multiLevelType w:val="hybridMultilevel"/>
    <w:tmpl w:val="87320430"/>
    <w:lvl w:ilvl="0" w:tplc="FB3489BC">
      <w:start w:val="1"/>
      <w:numFmt w:val="bullet"/>
      <w:lvlText w:val="–"/>
      <w:lvlJc w:val="left"/>
      <w:pPr>
        <w:ind w:left="720" w:hanging="360"/>
      </w:pPr>
    </w:lvl>
    <w:lvl w:ilvl="1" w:tplc="61B49D0A">
      <w:numFmt w:val="decimal"/>
      <w:lvlText w:val=""/>
      <w:lvlJc w:val="left"/>
    </w:lvl>
    <w:lvl w:ilvl="2" w:tplc="2B7ED9E2">
      <w:numFmt w:val="decimal"/>
      <w:lvlText w:val=""/>
      <w:lvlJc w:val="left"/>
    </w:lvl>
    <w:lvl w:ilvl="3" w:tplc="357EAC3C">
      <w:numFmt w:val="decimal"/>
      <w:lvlText w:val=""/>
      <w:lvlJc w:val="left"/>
    </w:lvl>
    <w:lvl w:ilvl="4" w:tplc="F47271FC">
      <w:numFmt w:val="decimal"/>
      <w:lvlText w:val=""/>
      <w:lvlJc w:val="left"/>
    </w:lvl>
    <w:lvl w:ilvl="5" w:tplc="7394678A">
      <w:numFmt w:val="decimal"/>
      <w:lvlText w:val=""/>
      <w:lvlJc w:val="left"/>
    </w:lvl>
    <w:lvl w:ilvl="6" w:tplc="97C01274">
      <w:numFmt w:val="decimal"/>
      <w:lvlText w:val=""/>
      <w:lvlJc w:val="left"/>
    </w:lvl>
    <w:lvl w:ilvl="7" w:tplc="4F0264D0">
      <w:numFmt w:val="decimal"/>
      <w:lvlText w:val=""/>
      <w:lvlJc w:val="left"/>
    </w:lvl>
    <w:lvl w:ilvl="8" w:tplc="1D70AF7E">
      <w:numFmt w:val="decimal"/>
      <w:lvlText w:val=""/>
      <w:lvlJc w:val="left"/>
    </w:lvl>
  </w:abstractNum>
  <w:abstractNum w:abstractNumId="10" w15:restartNumberingAfterBreak="0">
    <w:nsid w:val="6C5256D6"/>
    <w:multiLevelType w:val="hybridMultilevel"/>
    <w:tmpl w:val="CB8064F4"/>
    <w:lvl w:ilvl="0" w:tplc="7FC89CB6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22186">
    <w:abstractNumId w:val="8"/>
  </w:num>
  <w:num w:numId="2" w16cid:durableId="39209209">
    <w:abstractNumId w:val="6"/>
  </w:num>
  <w:num w:numId="3" w16cid:durableId="68815141">
    <w:abstractNumId w:val="5"/>
  </w:num>
  <w:num w:numId="4" w16cid:durableId="297995263">
    <w:abstractNumId w:val="4"/>
  </w:num>
  <w:num w:numId="5" w16cid:durableId="1290433730">
    <w:abstractNumId w:val="7"/>
  </w:num>
  <w:num w:numId="6" w16cid:durableId="1135291803">
    <w:abstractNumId w:val="3"/>
  </w:num>
  <w:num w:numId="7" w16cid:durableId="920330247">
    <w:abstractNumId w:val="2"/>
  </w:num>
  <w:num w:numId="8" w16cid:durableId="956527289">
    <w:abstractNumId w:val="1"/>
  </w:num>
  <w:num w:numId="9" w16cid:durableId="954096562">
    <w:abstractNumId w:val="0"/>
  </w:num>
  <w:num w:numId="10" w16cid:durableId="724183171">
    <w:abstractNumId w:val="10"/>
  </w:num>
  <w:num w:numId="11" w16cid:durableId="31118095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5"/>
    <w:rsid w:val="000212A1"/>
    <w:rsid w:val="0002348F"/>
    <w:rsid w:val="00034616"/>
    <w:rsid w:val="00055A66"/>
    <w:rsid w:val="0006063C"/>
    <w:rsid w:val="000669EB"/>
    <w:rsid w:val="00070575"/>
    <w:rsid w:val="00090F1E"/>
    <w:rsid w:val="000A23B9"/>
    <w:rsid w:val="000C5364"/>
    <w:rsid w:val="000D0F16"/>
    <w:rsid w:val="000D2540"/>
    <w:rsid w:val="000E7A5D"/>
    <w:rsid w:val="000F45B7"/>
    <w:rsid w:val="0015074B"/>
    <w:rsid w:val="001518CA"/>
    <w:rsid w:val="001703E7"/>
    <w:rsid w:val="00181C36"/>
    <w:rsid w:val="00183580"/>
    <w:rsid w:val="001A775F"/>
    <w:rsid w:val="001C48F3"/>
    <w:rsid w:val="001D0C74"/>
    <w:rsid w:val="001E4350"/>
    <w:rsid w:val="001F0D5E"/>
    <w:rsid w:val="002014F0"/>
    <w:rsid w:val="002424D2"/>
    <w:rsid w:val="00242A26"/>
    <w:rsid w:val="00261869"/>
    <w:rsid w:val="00272C6B"/>
    <w:rsid w:val="00283A04"/>
    <w:rsid w:val="00283AFD"/>
    <w:rsid w:val="0028536C"/>
    <w:rsid w:val="002911DB"/>
    <w:rsid w:val="00294742"/>
    <w:rsid w:val="0029639D"/>
    <w:rsid w:val="002F68BF"/>
    <w:rsid w:val="00326073"/>
    <w:rsid w:val="00326F90"/>
    <w:rsid w:val="003713CC"/>
    <w:rsid w:val="00384CBD"/>
    <w:rsid w:val="0039382B"/>
    <w:rsid w:val="00396F7E"/>
    <w:rsid w:val="00397851"/>
    <w:rsid w:val="003B0CA5"/>
    <w:rsid w:val="003B11BA"/>
    <w:rsid w:val="0040235D"/>
    <w:rsid w:val="0043719E"/>
    <w:rsid w:val="00460694"/>
    <w:rsid w:val="004B680B"/>
    <w:rsid w:val="004D032B"/>
    <w:rsid w:val="004D22B8"/>
    <w:rsid w:val="004F558E"/>
    <w:rsid w:val="00501E92"/>
    <w:rsid w:val="00525CCF"/>
    <w:rsid w:val="00561959"/>
    <w:rsid w:val="00583351"/>
    <w:rsid w:val="005870FD"/>
    <w:rsid w:val="005C0C69"/>
    <w:rsid w:val="005C0FB1"/>
    <w:rsid w:val="005C3784"/>
    <w:rsid w:val="005E2E46"/>
    <w:rsid w:val="0061351D"/>
    <w:rsid w:val="00616C2E"/>
    <w:rsid w:val="00623991"/>
    <w:rsid w:val="006255F5"/>
    <w:rsid w:val="0064295E"/>
    <w:rsid w:val="00666C40"/>
    <w:rsid w:val="00675D2B"/>
    <w:rsid w:val="00696A84"/>
    <w:rsid w:val="006B38C3"/>
    <w:rsid w:val="006B63CB"/>
    <w:rsid w:val="006C4C4B"/>
    <w:rsid w:val="00736A6B"/>
    <w:rsid w:val="007556F4"/>
    <w:rsid w:val="00794BFF"/>
    <w:rsid w:val="00797019"/>
    <w:rsid w:val="007A125D"/>
    <w:rsid w:val="007A68AC"/>
    <w:rsid w:val="007D608D"/>
    <w:rsid w:val="007F4AC9"/>
    <w:rsid w:val="00810BC9"/>
    <w:rsid w:val="00812707"/>
    <w:rsid w:val="0081283C"/>
    <w:rsid w:val="008533EB"/>
    <w:rsid w:val="008A6FF9"/>
    <w:rsid w:val="008B131C"/>
    <w:rsid w:val="008D2164"/>
    <w:rsid w:val="008D4651"/>
    <w:rsid w:val="0092730B"/>
    <w:rsid w:val="00942CE6"/>
    <w:rsid w:val="00994656"/>
    <w:rsid w:val="0099753E"/>
    <w:rsid w:val="009A6FB5"/>
    <w:rsid w:val="009B21ED"/>
    <w:rsid w:val="009D17CC"/>
    <w:rsid w:val="009E3002"/>
    <w:rsid w:val="009E6914"/>
    <w:rsid w:val="00A22CE7"/>
    <w:rsid w:val="00A67995"/>
    <w:rsid w:val="00AA0A4D"/>
    <w:rsid w:val="00AA1D8D"/>
    <w:rsid w:val="00AC758E"/>
    <w:rsid w:val="00AD409D"/>
    <w:rsid w:val="00AE0F41"/>
    <w:rsid w:val="00B01BE2"/>
    <w:rsid w:val="00B20B83"/>
    <w:rsid w:val="00B47730"/>
    <w:rsid w:val="00B55C3E"/>
    <w:rsid w:val="00B564B8"/>
    <w:rsid w:val="00B61970"/>
    <w:rsid w:val="00B6305F"/>
    <w:rsid w:val="00B63A6F"/>
    <w:rsid w:val="00B75755"/>
    <w:rsid w:val="00B76188"/>
    <w:rsid w:val="00B77580"/>
    <w:rsid w:val="00BE1CCA"/>
    <w:rsid w:val="00C3468B"/>
    <w:rsid w:val="00C5259B"/>
    <w:rsid w:val="00C57069"/>
    <w:rsid w:val="00C67D7D"/>
    <w:rsid w:val="00CA177E"/>
    <w:rsid w:val="00CA5808"/>
    <w:rsid w:val="00CB0664"/>
    <w:rsid w:val="00CF6DAB"/>
    <w:rsid w:val="00D330EA"/>
    <w:rsid w:val="00D355D8"/>
    <w:rsid w:val="00D517A7"/>
    <w:rsid w:val="00D55AB4"/>
    <w:rsid w:val="00D63ACB"/>
    <w:rsid w:val="00D903DA"/>
    <w:rsid w:val="00DE3827"/>
    <w:rsid w:val="00DE783F"/>
    <w:rsid w:val="00E03E87"/>
    <w:rsid w:val="00E062EC"/>
    <w:rsid w:val="00E1133E"/>
    <w:rsid w:val="00E30743"/>
    <w:rsid w:val="00E458EA"/>
    <w:rsid w:val="00E57227"/>
    <w:rsid w:val="00E761AF"/>
    <w:rsid w:val="00E80428"/>
    <w:rsid w:val="00E95257"/>
    <w:rsid w:val="00E95FC8"/>
    <w:rsid w:val="00EB7F9D"/>
    <w:rsid w:val="00EF07FD"/>
    <w:rsid w:val="00F010A0"/>
    <w:rsid w:val="00F179C7"/>
    <w:rsid w:val="00F416E5"/>
    <w:rsid w:val="00F41E25"/>
    <w:rsid w:val="00F433C8"/>
    <w:rsid w:val="00F57CFE"/>
    <w:rsid w:val="00F9249B"/>
    <w:rsid w:val="00FA418B"/>
    <w:rsid w:val="00FA5542"/>
    <w:rsid w:val="00FA7192"/>
    <w:rsid w:val="00FB0C5C"/>
    <w:rsid w:val="00FB0E16"/>
    <w:rsid w:val="00FB3619"/>
    <w:rsid w:val="00FC693F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CA9A4E"/>
  <w14:defaultImageDpi w14:val="330"/>
  <w15:docId w15:val="{96BA7553-D500-4E68-916E-101180F9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e">
    <w:name w:val="Revision"/>
    <w:hidden/>
    <w:uiPriority w:val="99"/>
    <w:semiHidden/>
    <w:rsid w:val="009E3002"/>
    <w:pPr>
      <w:spacing w:after="0" w:line="240" w:lineRule="auto"/>
    </w:pPr>
    <w:rPr>
      <w:rFonts w:ascii="Times New Roman" w:eastAsia="Times New Roman" w:hAnsi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C67D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67D7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67D7D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7D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7D7D"/>
    <w:rPr>
      <w:rFonts w:ascii="Times New Roman" w:eastAsia="Times New Roman" w:hAnsi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418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418B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4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A7B38D-81A6-4A23-97B5-FAFA3807A878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ef60462e-3d36-4ed8-be16-9b951a45c41c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6444</Characters>
  <Application>Microsoft Office Word</Application>
  <DocSecurity>0</DocSecurity>
  <Lines>53</Lines>
  <Paragraphs>15</Paragraphs>
  <ScaleCrop>false</ScaleCrop>
  <Manager/>
  <Company/>
  <LinksUpToDate>false</LinksUpToDate>
  <CharactersWithSpaces>7559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Monica Giacomini</cp:lastModifiedBy>
  <cp:revision>2</cp:revision>
  <dcterms:created xsi:type="dcterms:W3CDTF">2026-07-14T06:59:00Z</dcterms:created>
  <dcterms:modified xsi:type="dcterms:W3CDTF">2026-07-20T15:27:00Z</dcterms:modified>
  <cp:category/>
</cp:coreProperties>
</file>