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5BA5" w14:textId="504CBC82" w:rsidR="00501E92" w:rsidRPr="009E3002" w:rsidRDefault="000212A1" w:rsidP="00942CE6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Allegato A</w:t>
      </w:r>
      <w:r w:rsidR="00FE259A">
        <w:rPr>
          <w:b/>
          <w:sz w:val="28"/>
          <w:lang w:val="it-IT"/>
        </w:rPr>
        <w:t>2</w:t>
      </w:r>
      <w:r>
        <w:rPr>
          <w:b/>
          <w:sz w:val="28"/>
          <w:lang w:val="it-IT"/>
        </w:rPr>
        <w:t xml:space="preserve"> – Modello di Candidatura </w:t>
      </w:r>
      <w:r w:rsidR="00F12650" w:rsidRPr="00F12650">
        <w:rPr>
          <w:b/>
          <w:sz w:val="28"/>
          <w:lang w:val="it-IT"/>
        </w:rPr>
        <w:t>studio associato / impresa / società di consulenza</w:t>
      </w:r>
      <w:r>
        <w:rPr>
          <w:b/>
          <w:sz w:val="28"/>
          <w:lang w:val="it-IT"/>
        </w:rPr>
        <w:br/>
      </w:r>
    </w:p>
    <w:p w14:paraId="354F766D" w14:textId="05DC42C4" w:rsidR="00501E92" w:rsidRPr="009E3002" w:rsidRDefault="00CA5808" w:rsidP="000212A1">
      <w:pPr>
        <w:jc w:val="both"/>
        <w:rPr>
          <w:b/>
          <w:lang w:val="it-IT"/>
        </w:rPr>
      </w:pPr>
      <w:r>
        <w:rPr>
          <w:b/>
          <w:lang w:val="it-IT"/>
        </w:rPr>
        <w:t>Modello di candidatura per l’Avviso di manifestazione di interesse all’inserimento in apposito Elenco di consulenti per i servizi di assistenza tecnica e accompagnamento alle imprese finalizzati all’adozione della Prassi di riferimento UNI/</w:t>
      </w:r>
      <w:proofErr w:type="spellStart"/>
      <w:r>
        <w:rPr>
          <w:b/>
          <w:lang w:val="it-IT"/>
        </w:rPr>
        <w:t>PdR</w:t>
      </w:r>
      <w:proofErr w:type="spellEnd"/>
      <w:r>
        <w:rPr>
          <w:b/>
          <w:lang w:val="it-IT"/>
        </w:rPr>
        <w:t xml:space="preserve"> 192:2026 “Sistema di gestione per la conciliazione tra vita familiare e lavoro – Requisiti per il benessere delle famiglie”</w:t>
      </w:r>
    </w:p>
    <w:p w14:paraId="447EF0E4" w14:textId="77777777" w:rsidR="00501E92" w:rsidRPr="009E3002" w:rsidRDefault="00501E92" w:rsidP="00FB3619">
      <w:pPr>
        <w:jc w:val="both"/>
        <w:rPr>
          <w:lang w:val="it-IT"/>
        </w:rPr>
      </w:pPr>
    </w:p>
    <w:p w14:paraId="0B957F4D" w14:textId="00116D5B" w:rsidR="00FB3619" w:rsidRPr="001C48F3" w:rsidRDefault="004A0D90" w:rsidP="009D6194">
      <w:pPr>
        <w:spacing w:after="0" w:line="480" w:lineRule="auto"/>
        <w:rPr>
          <w:lang w:val="it-IT"/>
        </w:rPr>
      </w:pPr>
      <w:r>
        <w:rPr>
          <w:lang w:val="it-IT"/>
        </w:rPr>
        <w:t>Il/la sottoscritto/a ___________________________________, nato/a ______________________ il ______________________, C.F. _________________________________________________, P.IVA_______________________________, residente in____________________________, via ______________________________________ n. ______ CAP ____________, Prov. ________, Tel. ____________________, Cell. ________________________________________________, PEC</w:t>
      </w:r>
      <w:r>
        <w:rPr>
          <w:i/>
          <w:sz w:val="18"/>
          <w:szCs w:val="18"/>
          <w:lang w:val="it-IT"/>
        </w:rPr>
        <w:t>*</w:t>
      </w:r>
      <w:r>
        <w:rPr>
          <w:lang w:val="it-IT"/>
        </w:rPr>
        <w:t>___________________________________e-mail________________________________.</w:t>
      </w:r>
    </w:p>
    <w:p w14:paraId="66D0FEBF" w14:textId="77777777" w:rsidR="00793924" w:rsidRPr="009E3002" w:rsidRDefault="00793924" w:rsidP="00793924">
      <w:pPr>
        <w:rPr>
          <w:i/>
          <w:sz w:val="18"/>
          <w:szCs w:val="18"/>
          <w:lang w:val="it-IT"/>
        </w:rPr>
      </w:pPr>
      <w:r>
        <w:rPr>
          <w:i/>
          <w:sz w:val="18"/>
          <w:szCs w:val="18"/>
          <w:lang w:val="it-IT"/>
        </w:rPr>
        <w:t>*Tutte le comunicazioni ufficiali riguardanti l’avviso avverranno attraverso l’indirizzo PEC indicato. Nel caso in cui il campo “PEC” non sia stato compilato, le comunicazioni verranno effettuate all’indirizzo PEC da cui è pervenuta la manifestazione di interesse.</w:t>
      </w:r>
    </w:p>
    <w:p w14:paraId="2830B599" w14:textId="6B209C2C" w:rsidR="009D6194" w:rsidRPr="00520030" w:rsidRDefault="00E57227" w:rsidP="00030B64">
      <w:pPr>
        <w:spacing w:line="480" w:lineRule="auto"/>
        <w:jc w:val="both"/>
        <w:rPr>
          <w:lang w:val="it-IT"/>
        </w:rPr>
      </w:pPr>
      <w:r>
        <w:rPr>
          <w:lang w:val="it-IT"/>
        </w:rPr>
        <w:t>in qualità di</w:t>
      </w:r>
      <w:r w:rsidR="009A6FB5">
        <w:rPr>
          <w:lang w:val="it-IT"/>
        </w:rPr>
        <w:t xml:space="preserve"> </w:t>
      </w:r>
      <w:r w:rsidR="00CF6DAB">
        <w:rPr>
          <w:lang w:val="it-IT"/>
        </w:rPr>
        <w:t>legale rappresentante dello studio associato / impresa / società di consulenza denominato/a</w:t>
      </w:r>
      <w:r w:rsidR="00055A66">
        <w:rPr>
          <w:lang w:val="it-IT"/>
        </w:rPr>
        <w:t xml:space="preserve"> </w:t>
      </w:r>
      <w:r w:rsidR="00D330EA">
        <w:rPr>
          <w:lang w:val="it-IT"/>
        </w:rPr>
        <w:t xml:space="preserve"> __________________</w:t>
      </w:r>
      <w:r w:rsidR="00CF6DAB">
        <w:rPr>
          <w:lang w:val="it-IT"/>
        </w:rPr>
        <w:t>______________________________________,</w:t>
      </w:r>
      <w:r w:rsidR="00055A66">
        <w:rPr>
          <w:lang w:val="it-IT"/>
        </w:rPr>
        <w:t xml:space="preserve"> </w:t>
      </w:r>
      <w:r w:rsidR="00CF6DAB">
        <w:rPr>
          <w:lang w:val="it-IT"/>
        </w:rPr>
        <w:t xml:space="preserve">C.F./P.IVA _____________________________, con sede in ______________________________________, che </w:t>
      </w:r>
      <w:r w:rsidR="00107BBC" w:rsidRPr="00107BBC">
        <w:rPr>
          <w:lang w:val="it-IT"/>
        </w:rPr>
        <w:t>designa quali esecutori/esecutrici della prestazione, con comprovate competenze coerenti con gli ambiti di intervento previsti dall’Avviso, i seguenti consulenti</w:t>
      </w:r>
      <w:r w:rsidR="00B4115B">
        <w:rPr>
          <w:lang w:val="it-IT"/>
        </w:rPr>
        <w:t xml:space="preserve">, </w:t>
      </w:r>
      <w:r w:rsidR="00107BBC" w:rsidRPr="00107BBC">
        <w:rPr>
          <w:lang w:val="it-IT"/>
        </w:rPr>
        <w:t xml:space="preserve">per ciascuno dei quali si allegano il curriculum vitae e la dichiarazione di cui all’Allegato A3 </w:t>
      </w:r>
      <w:r w:rsidR="00520030">
        <w:rPr>
          <w:lang w:val="it-IT"/>
        </w:rPr>
        <w:t>:</w:t>
      </w:r>
      <w:r w:rsidR="009D6194" w:rsidRPr="00520030">
        <w:rPr>
          <w:lang w:val="it-IT"/>
        </w:rPr>
        <w:t xml:space="preserve"> </w:t>
      </w:r>
    </w:p>
    <w:p w14:paraId="7079816D" w14:textId="5820AF64" w:rsidR="00CF6DAB" w:rsidRPr="009E3002" w:rsidRDefault="00CF6DAB" w:rsidP="00CF6DAB">
      <w:pPr>
        <w:rPr>
          <w:lang w:val="it-IT"/>
        </w:rPr>
      </w:pPr>
      <w:r>
        <w:rPr>
          <w:lang w:val="it-IT"/>
        </w:rPr>
        <w:t>Nome e cognome ____________________________ C.F. ____________________________</w:t>
      </w:r>
    </w:p>
    <w:p w14:paraId="0B4AFAA8" w14:textId="284461B9" w:rsidR="00CF6DAB" w:rsidRPr="009E3002" w:rsidRDefault="00CF6DAB" w:rsidP="00CF6DAB">
      <w:pPr>
        <w:rPr>
          <w:lang w:val="it-IT"/>
        </w:rPr>
      </w:pPr>
      <w:r>
        <w:rPr>
          <w:lang w:val="it-IT"/>
        </w:rPr>
        <w:t>P.IVA, ove posseduta _________________________________________________________</w:t>
      </w:r>
    </w:p>
    <w:p w14:paraId="00671F9F" w14:textId="70D15255" w:rsidR="00CF6DAB" w:rsidRDefault="00CF6DAB" w:rsidP="00CF6DAB">
      <w:pPr>
        <w:rPr>
          <w:lang w:val="it-IT"/>
        </w:rPr>
      </w:pPr>
      <w:r>
        <w:rPr>
          <w:lang w:val="it-IT"/>
        </w:rPr>
        <w:t>PEC/e-mail _________________________________________________________________</w:t>
      </w:r>
    </w:p>
    <w:p w14:paraId="53ABD18D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Nome e cognome ____________________________ C.F. ____________________________</w:t>
      </w:r>
    </w:p>
    <w:p w14:paraId="0192E931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lastRenderedPageBreak/>
        <w:t>P.IVA, ove posseduta _________________________________________________________</w:t>
      </w:r>
    </w:p>
    <w:p w14:paraId="7C089D8B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PEC/e-mail _________________________________________________________________</w:t>
      </w:r>
    </w:p>
    <w:p w14:paraId="1C30A6CE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Nome e cognome ____________________________ C.F. ____________________________</w:t>
      </w:r>
    </w:p>
    <w:p w14:paraId="117BFB37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P.IVA, ove posseduta _________________________________________________________</w:t>
      </w:r>
    </w:p>
    <w:p w14:paraId="5C61204E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PEC/e-mail _________________________________________________________________</w:t>
      </w:r>
    </w:p>
    <w:p w14:paraId="3244E39C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Nome e cognome ____________________________ C.F. ____________________________</w:t>
      </w:r>
    </w:p>
    <w:p w14:paraId="17DCA6B9" w14:textId="77777777" w:rsidR="009E3002" w:rsidRPr="009E3002" w:rsidRDefault="009E3002" w:rsidP="009E3002">
      <w:pPr>
        <w:rPr>
          <w:lang w:val="it-IT"/>
        </w:rPr>
      </w:pPr>
      <w:r>
        <w:rPr>
          <w:lang w:val="it-IT"/>
        </w:rPr>
        <w:t>P.IVA, ove posseduta _________________________________________________________</w:t>
      </w:r>
    </w:p>
    <w:p w14:paraId="06F4D2E3" w14:textId="77777777" w:rsidR="009E3002" w:rsidRDefault="009E3002" w:rsidP="009E3002">
      <w:pPr>
        <w:rPr>
          <w:lang w:val="it-IT"/>
        </w:rPr>
      </w:pPr>
      <w:r>
        <w:rPr>
          <w:lang w:val="it-IT"/>
        </w:rPr>
        <w:t>PEC/e-mail _________________________________________________________________</w:t>
      </w:r>
    </w:p>
    <w:p w14:paraId="16366E1B" w14:textId="1382DEDC" w:rsidR="009A6FB5" w:rsidRPr="009A6FB5" w:rsidRDefault="009A6FB5" w:rsidP="009E3002">
      <w:pPr>
        <w:rPr>
          <w:i/>
          <w:iCs/>
          <w:lang w:val="it-IT"/>
        </w:rPr>
      </w:pPr>
      <w:r w:rsidRPr="009A6FB5">
        <w:rPr>
          <w:i/>
          <w:iCs/>
          <w:lang w:val="it-IT"/>
        </w:rPr>
        <w:t>(Aggiungere ri</w:t>
      </w:r>
      <w:r>
        <w:rPr>
          <w:i/>
          <w:iCs/>
          <w:lang w:val="it-IT"/>
        </w:rPr>
        <w:t>g</w:t>
      </w:r>
      <w:r w:rsidRPr="009A6FB5">
        <w:rPr>
          <w:i/>
          <w:iCs/>
          <w:lang w:val="it-IT"/>
        </w:rPr>
        <w:t>he se necessario)</w:t>
      </w:r>
    </w:p>
    <w:p w14:paraId="400157FD" w14:textId="77777777" w:rsidR="00793924" w:rsidRPr="009E3002" w:rsidRDefault="00793924" w:rsidP="00793924">
      <w:pPr>
        <w:jc w:val="both"/>
        <w:rPr>
          <w:lang w:val="it-IT"/>
        </w:rPr>
      </w:pPr>
      <w:r>
        <w:rPr>
          <w:lang w:val="it-IT"/>
        </w:rPr>
        <w:t>(</w:t>
      </w:r>
      <w:r w:rsidRPr="007556F4">
        <w:rPr>
          <w:i/>
          <w:iCs/>
          <w:lang w:val="it-IT"/>
        </w:rPr>
        <w:t>Qualora vengano indicate più persone fisiche per lo stesso studio associato, impresa o società di consulenza,</w:t>
      </w:r>
      <w:r>
        <w:rPr>
          <w:i/>
          <w:iCs/>
          <w:lang w:val="it-IT"/>
        </w:rPr>
        <w:t xml:space="preserve"> la valutazione è effettuata esclusivamente sui curricula vitae dei/delle consulenti designati/e quali esecutori/esecutrici designati della prestazione, secondo le medesime modalità previste per i/le candidati/e singoli/e; la valutazione e l’attribuzione dei punteggi sono effettuate separatamente e individualmente sul curriculum di ciascun esecutore designato; i punteggi conseguiti dai diversi esecutori designati dal medesimo soggetto non sono in alcun modo cumulabili tra loro.</w:t>
      </w:r>
      <w:r>
        <w:rPr>
          <w:lang w:val="it-IT"/>
        </w:rPr>
        <w:t>)</w:t>
      </w:r>
    </w:p>
    <w:p w14:paraId="59E4A188" w14:textId="77777777" w:rsidR="00501E92" w:rsidRPr="001C48F3" w:rsidRDefault="004A0D90">
      <w:pPr>
        <w:jc w:val="center"/>
        <w:rPr>
          <w:lang w:val="it-IT"/>
        </w:rPr>
      </w:pPr>
      <w:r>
        <w:rPr>
          <w:b/>
          <w:lang w:val="it-IT"/>
        </w:rPr>
        <w:t>CHIEDE</w:t>
      </w:r>
    </w:p>
    <w:p w14:paraId="3315CF8D" w14:textId="307BEF2C" w:rsidR="00501E92" w:rsidRPr="009E3002" w:rsidRDefault="00397851" w:rsidP="00E57227">
      <w:pPr>
        <w:jc w:val="both"/>
        <w:rPr>
          <w:lang w:val="it-IT"/>
        </w:rPr>
      </w:pPr>
      <w:r>
        <w:rPr>
          <w:lang w:val="it-IT"/>
        </w:rPr>
        <w:t>l’inserimento nell’Elenco di consulenti per i servizi di assistenza tecnica e accompagnamento alle imprese finalizzati all’adozione della Prassi di riferimento UNI/</w:t>
      </w:r>
      <w:proofErr w:type="spellStart"/>
      <w:r>
        <w:rPr>
          <w:lang w:val="it-IT"/>
        </w:rPr>
        <w:t>PdR</w:t>
      </w:r>
      <w:proofErr w:type="spellEnd"/>
      <w:r>
        <w:rPr>
          <w:lang w:val="it-IT"/>
        </w:rPr>
        <w:t xml:space="preserve"> 192:2026 “Sistema di gestione per la conciliazione tra vita familiare e lavoro – Requisiti per il benessere delle famiglie”</w:t>
      </w:r>
    </w:p>
    <w:p w14:paraId="66C82957" w14:textId="477D4ABA" w:rsidR="00501E92" w:rsidRPr="009E3002" w:rsidRDefault="004A0D90" w:rsidP="00E57227">
      <w:pPr>
        <w:jc w:val="both"/>
        <w:rPr>
          <w:lang w:val="it-IT"/>
        </w:rPr>
      </w:pPr>
      <w:r>
        <w:rPr>
          <w:lang w:val="it-IT"/>
        </w:rPr>
        <w:t xml:space="preserve">Il/la sottoscritto/a, ai sensi degli articoli 46 e 47 del D.P.R. 28 dicembre 2000, n. 445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 xml:space="preserve">, consapevole delle sanzioni penali previste dall’articolo 76 del medesimo D.P.R. 445/2000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 xml:space="preserve"> per le ipotesi di falsità in atti e dichiarazioni mendaci ivi indicate,</w:t>
      </w:r>
    </w:p>
    <w:p w14:paraId="27E6D5A2" w14:textId="77777777" w:rsidR="00501E92" w:rsidRPr="009E3002" w:rsidRDefault="004A0D90" w:rsidP="00794BFF">
      <w:pPr>
        <w:jc w:val="center"/>
        <w:rPr>
          <w:lang w:val="it-IT"/>
        </w:rPr>
      </w:pPr>
      <w:r>
        <w:rPr>
          <w:b/>
          <w:lang w:val="it-IT"/>
        </w:rPr>
        <w:t>DICHIARA (BARRARE)</w:t>
      </w:r>
    </w:p>
    <w:p w14:paraId="237AE524" w14:textId="77777777" w:rsidR="00501E92" w:rsidRPr="009E3002" w:rsidRDefault="004A0D90" w:rsidP="00794BFF">
      <w:pPr>
        <w:jc w:val="both"/>
        <w:rPr>
          <w:lang w:val="it-IT"/>
        </w:rPr>
      </w:pPr>
      <w:r>
        <w:rPr>
          <w:lang w:val="it-IT"/>
        </w:rPr>
        <w:t>☐ di essere in possesso della cittadinanza italiana o di uno degli Stati membri dell’Unione europea;</w:t>
      </w:r>
    </w:p>
    <w:p w14:paraId="3CB55984" w14:textId="77777777" w:rsidR="00501E92" w:rsidRPr="009E3002" w:rsidRDefault="004A0D90" w:rsidP="00794BFF">
      <w:pPr>
        <w:jc w:val="both"/>
        <w:rPr>
          <w:lang w:val="it-IT"/>
        </w:rPr>
      </w:pPr>
      <w:r>
        <w:rPr>
          <w:lang w:val="it-IT"/>
        </w:rPr>
        <w:t>☐ di godere dei diritti civili e politici;</w:t>
      </w:r>
    </w:p>
    <w:p w14:paraId="1437E2B7" w14:textId="77777777" w:rsidR="00501E92" w:rsidRPr="009E3002" w:rsidRDefault="004A0D90" w:rsidP="00794BFF">
      <w:pPr>
        <w:jc w:val="both"/>
        <w:rPr>
          <w:lang w:val="it-IT"/>
        </w:rPr>
      </w:pPr>
      <w:r>
        <w:rPr>
          <w:lang w:val="it-IT"/>
        </w:rPr>
        <w:t>☐ di non avere riportato condanne penali e non essere destinatario di provvedimenti che riguardano l’applicazione di misure di prevenzione, di decisioni civili e di provvedimenti amministrativi iscritti al casellario giudiziale, né avere procedimenti penali in corso;</w:t>
      </w:r>
    </w:p>
    <w:p w14:paraId="7DF32959" w14:textId="00651678" w:rsidR="00397851" w:rsidRPr="009E3002" w:rsidRDefault="004A0D90" w:rsidP="00794BFF">
      <w:pPr>
        <w:jc w:val="both"/>
        <w:rPr>
          <w:lang w:val="it-IT"/>
        </w:rPr>
      </w:pPr>
      <w:r>
        <w:rPr>
          <w:lang w:val="it-IT"/>
        </w:rPr>
        <w:t>☐ di essere titolare di partita IVA;</w:t>
      </w:r>
    </w:p>
    <w:p w14:paraId="2A810350" w14:textId="77777777" w:rsidR="00501E92" w:rsidRPr="009E3002" w:rsidRDefault="004A0D90" w:rsidP="001C48F3">
      <w:pPr>
        <w:jc w:val="both"/>
        <w:rPr>
          <w:lang w:val="it-IT"/>
        </w:rPr>
      </w:pPr>
      <w:r>
        <w:rPr>
          <w:lang w:val="it-IT"/>
        </w:rPr>
        <w:lastRenderedPageBreak/>
        <w:t>Il/la sottoscritto/a conferma di aver letto l’informativa per il trattamento dei dati personali contenuta nell’Avviso.</w:t>
      </w:r>
    </w:p>
    <w:p w14:paraId="09C62DD3" w14:textId="466A1472" w:rsidR="0092730B" w:rsidRDefault="004A0D90" w:rsidP="00FA7192">
      <w:pPr>
        <w:rPr>
          <w:lang w:val="it-IT"/>
        </w:rPr>
      </w:pPr>
      <w:r>
        <w:rPr>
          <w:lang w:val="it-IT"/>
        </w:rPr>
        <w:br/>
        <w:t>Luogo e data _______________________</w:t>
      </w:r>
    </w:p>
    <w:p w14:paraId="026D7559" w14:textId="77777777" w:rsidR="00C57069" w:rsidRPr="00FA7192" w:rsidRDefault="00C57069" w:rsidP="00FA7192">
      <w:pPr>
        <w:rPr>
          <w:lang w:val="it-IT"/>
        </w:rPr>
      </w:pPr>
    </w:p>
    <w:p w14:paraId="0F44AB53" w14:textId="30AD774A" w:rsidR="0092730B" w:rsidRPr="009E3002" w:rsidRDefault="004A0D90" w:rsidP="0061351D">
      <w:pPr>
        <w:ind w:left="5040" w:firstLine="720"/>
        <w:rPr>
          <w:b/>
          <w:lang w:val="it-IT"/>
        </w:rPr>
      </w:pPr>
      <w:r>
        <w:rPr>
          <w:b/>
          <w:lang w:val="it-IT"/>
        </w:rPr>
        <w:t>IL DICHIARANTE</w:t>
      </w:r>
    </w:p>
    <w:p w14:paraId="75AFC8FB" w14:textId="3FB2A80C" w:rsidR="0092730B" w:rsidRPr="009E3002" w:rsidRDefault="0061351D" w:rsidP="0061351D">
      <w:pPr>
        <w:ind w:left="4320" w:firstLine="720"/>
        <w:rPr>
          <w:b/>
          <w:lang w:val="it-IT"/>
        </w:rPr>
      </w:pPr>
      <w:r>
        <w:rPr>
          <w:b/>
          <w:lang w:val="it-IT"/>
        </w:rPr>
        <w:t>______________________________</w:t>
      </w:r>
      <w:r>
        <w:rPr>
          <w:b/>
          <w:lang w:val="it-IT"/>
        </w:rPr>
        <w:tab/>
      </w:r>
    </w:p>
    <w:p w14:paraId="7B736B81" w14:textId="586D5702" w:rsidR="00501E92" w:rsidRPr="009E3002" w:rsidRDefault="004A0D90" w:rsidP="0092730B">
      <w:pPr>
        <w:ind w:left="432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(firma per intero leggibile in modalità autografa o digitale)</w:t>
      </w:r>
    </w:p>
    <w:p w14:paraId="3D6819D4" w14:textId="77777777" w:rsidR="0028536C" w:rsidRDefault="0028536C" w:rsidP="00C67D7D">
      <w:pPr>
        <w:jc w:val="both"/>
        <w:rPr>
          <w:u w:val="single"/>
          <w:lang w:val="it-IT"/>
        </w:rPr>
      </w:pPr>
    </w:p>
    <w:p w14:paraId="3B790A55" w14:textId="77777777" w:rsidR="0028536C" w:rsidRDefault="0028536C" w:rsidP="00C67D7D">
      <w:pPr>
        <w:jc w:val="both"/>
        <w:rPr>
          <w:u w:val="single"/>
          <w:lang w:val="it-IT"/>
        </w:rPr>
      </w:pPr>
    </w:p>
    <w:p w14:paraId="683E706D" w14:textId="3357698D" w:rsidR="0039382B" w:rsidRDefault="004A0D90" w:rsidP="00C67D7D">
      <w:pPr>
        <w:jc w:val="both"/>
        <w:rPr>
          <w:lang w:val="it-IT"/>
        </w:rPr>
      </w:pPr>
      <w:r>
        <w:rPr>
          <w:u w:val="single"/>
          <w:lang w:val="it-IT"/>
        </w:rPr>
        <w:t xml:space="preserve">A corredo della presente domanda si allegano i seguenti documenti </w:t>
      </w:r>
      <w:r>
        <w:rPr>
          <w:b/>
          <w:bCs/>
          <w:u w:val="single"/>
          <w:lang w:val="it-IT"/>
        </w:rPr>
        <w:t>(obbligatori, pena la non ammissibilità della domanda):</w:t>
      </w:r>
      <w:r>
        <w:rPr>
          <w:lang w:val="it-IT"/>
        </w:rPr>
        <w:t xml:space="preserve"> </w:t>
      </w:r>
    </w:p>
    <w:p w14:paraId="35387B9F" w14:textId="3E6BF34B" w:rsidR="00CA177E" w:rsidRPr="009E3002" w:rsidRDefault="00CA177E" w:rsidP="00C67D7D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curriculum vitae</w:t>
      </w:r>
      <w:r>
        <w:rPr>
          <w:lang w:val="it-IT"/>
        </w:rPr>
        <w:t xml:space="preserve"> attestante le esperienze e competenze richieste e comprensivo dell</w:t>
      </w:r>
      <w:r>
        <w:rPr>
          <w:rFonts w:cs="Times New Roman"/>
          <w:lang w:val="it-IT"/>
        </w:rPr>
        <w:t>’</w:t>
      </w:r>
      <w:r>
        <w:rPr>
          <w:lang w:val="it-IT"/>
        </w:rPr>
        <w:t>autorizzazione al trattamento dei dati personali;</w:t>
      </w:r>
    </w:p>
    <w:p w14:paraId="6821F28D" w14:textId="77777777" w:rsidR="00525CCF" w:rsidRDefault="00CA177E" w:rsidP="00283A04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fotocopia del </w:t>
      </w:r>
      <w:r>
        <w:rPr>
          <w:b/>
          <w:bCs/>
          <w:lang w:val="it-IT"/>
        </w:rPr>
        <w:t>documento di identit</w:t>
      </w:r>
      <w:r>
        <w:rPr>
          <w:rFonts w:cs="Times New Roman"/>
          <w:b/>
          <w:bCs/>
          <w:lang w:val="it-IT"/>
        </w:rPr>
        <w:t>à</w:t>
      </w:r>
      <w:r>
        <w:rPr>
          <w:lang w:val="it-IT"/>
        </w:rPr>
        <w:t xml:space="preserve"> in corso di validit</w:t>
      </w:r>
      <w:r>
        <w:rPr>
          <w:rFonts w:cs="Times New Roman"/>
          <w:lang w:val="it-IT"/>
        </w:rPr>
        <w:t>à</w:t>
      </w:r>
      <w:r>
        <w:rPr>
          <w:lang w:val="it-IT"/>
        </w:rPr>
        <w:t xml:space="preserve"> relativo al/la consulente partecipante alla procedura. </w:t>
      </w:r>
    </w:p>
    <w:p w14:paraId="3A2107A4" w14:textId="1A473659" w:rsidR="00283A04" w:rsidRDefault="00D903DA" w:rsidP="00283A04">
      <w:pPr>
        <w:jc w:val="both"/>
        <w:rPr>
          <w:lang w:val="it-IT"/>
        </w:rPr>
      </w:pPr>
      <w:r w:rsidRPr="00D903DA">
        <w:rPr>
          <w:rFonts w:ascii="Segoe UI Symbol" w:hAnsi="Segoe UI Symbol" w:cs="Segoe UI Symbol"/>
          <w:lang w:val="it-IT"/>
        </w:rPr>
        <w:t>☐</w:t>
      </w:r>
      <w:r w:rsidRPr="00D903DA">
        <w:rPr>
          <w:lang w:val="it-IT"/>
        </w:rPr>
        <w:t xml:space="preserve"> </w:t>
      </w:r>
      <w:r w:rsidRPr="00DE3827">
        <w:rPr>
          <w:b/>
          <w:bCs/>
          <w:lang w:val="it-IT"/>
        </w:rPr>
        <w:t xml:space="preserve">company </w:t>
      </w:r>
      <w:proofErr w:type="spellStart"/>
      <w:r w:rsidRPr="00DE3827">
        <w:rPr>
          <w:b/>
          <w:bCs/>
          <w:lang w:val="it-IT"/>
        </w:rPr>
        <w:t>profile</w:t>
      </w:r>
      <w:proofErr w:type="spellEnd"/>
      <w:r w:rsidRPr="00D903DA">
        <w:rPr>
          <w:lang w:val="it-IT"/>
        </w:rPr>
        <w:t xml:space="preserve"> della struttura, contenente la descrizione dell’assetto organizzativo, delle aree di competenza coperte e dei servizi offerti, con indicazione del numero complessivo di consulenti disponibili e delle rispettive qualifiche.</w:t>
      </w:r>
      <w:r w:rsidR="00CA177E">
        <w:rPr>
          <w:lang w:val="it-IT"/>
        </w:rPr>
        <w:t xml:space="preserve">   </w:t>
      </w:r>
    </w:p>
    <w:p w14:paraId="2AD9C948" w14:textId="38FCC136" w:rsidR="00283A04" w:rsidRDefault="0028536C" w:rsidP="00283A04">
      <w:pPr>
        <w:jc w:val="both"/>
        <w:rPr>
          <w:lang w:val="it-IT"/>
        </w:rPr>
      </w:pPr>
      <w:r w:rsidRPr="0028536C">
        <w:rPr>
          <w:rFonts w:ascii="Segoe UI Symbol" w:hAnsi="Segoe UI Symbol" w:cs="Segoe UI Symbol"/>
          <w:lang w:val="it-IT"/>
        </w:rPr>
        <w:t>☐</w:t>
      </w:r>
      <w:r w:rsidRPr="0028536C">
        <w:rPr>
          <w:lang w:val="it-IT"/>
        </w:rPr>
        <w:t xml:space="preserve"> </w:t>
      </w:r>
      <w:r w:rsidRPr="00DE783F">
        <w:rPr>
          <w:rFonts w:cs="Times New Roman"/>
          <w:b/>
          <w:bCs/>
          <w:lang w:val="it-IT"/>
        </w:rPr>
        <w:t>curriculum vitae</w:t>
      </w:r>
      <w:r w:rsidRPr="00DE783F">
        <w:rPr>
          <w:rFonts w:cs="Times New Roman"/>
          <w:lang w:val="it-IT"/>
        </w:rPr>
        <w:t xml:space="preserve"> di ciascuno/a dei/delle consulenti indicati/e quali esecutori/esecutrici delle prestazioni;</w:t>
      </w:r>
    </w:p>
    <w:p w14:paraId="391CA775" w14:textId="538CF607" w:rsidR="0028536C" w:rsidRPr="00DE783F" w:rsidRDefault="00283A04" w:rsidP="00283A04">
      <w:pPr>
        <w:jc w:val="both"/>
        <w:rPr>
          <w:lang w:val="it-IT"/>
        </w:rPr>
      </w:pPr>
      <w:r w:rsidRPr="0028536C">
        <w:rPr>
          <w:rFonts w:ascii="Segoe UI Symbol" w:hAnsi="Segoe UI Symbol" w:cs="Segoe UI Symbol"/>
          <w:lang w:val="it-IT"/>
        </w:rPr>
        <w:t>☐</w:t>
      </w:r>
      <w:r w:rsidRPr="0028536C">
        <w:rPr>
          <w:lang w:val="it-IT"/>
        </w:rPr>
        <w:t xml:space="preserve"> </w:t>
      </w:r>
      <w:r w:rsidR="0028536C" w:rsidRPr="00DE783F">
        <w:rPr>
          <w:rFonts w:cs="Times New Roman"/>
          <w:b/>
          <w:bCs/>
          <w:lang w:val="it-IT"/>
        </w:rPr>
        <w:t>fotocopia del documento di identità</w:t>
      </w:r>
      <w:r w:rsidR="0028536C" w:rsidRPr="00DE783F">
        <w:rPr>
          <w:rFonts w:cs="Times New Roman"/>
          <w:lang w:val="it-IT"/>
        </w:rPr>
        <w:t xml:space="preserve"> in corso di validità del/della legale rappresentante e del/della consulente proposto/a.</w:t>
      </w:r>
    </w:p>
    <w:p w14:paraId="5C1A0071" w14:textId="5D142A43" w:rsidR="00501E92" w:rsidRPr="00DE783F" w:rsidRDefault="00501E92" w:rsidP="00283A04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dichiarazione</w:t>
      </w:r>
      <w:r>
        <w:rPr>
          <w:lang w:val="it-IT"/>
        </w:rPr>
        <w:t>,</w:t>
      </w:r>
      <w:r w:rsidR="00793924">
        <w:rPr>
          <w:lang w:val="it-IT"/>
        </w:rPr>
        <w:t xml:space="preserve"> conformemente al modello previsto dall’allegato A3</w:t>
      </w:r>
      <w:r>
        <w:rPr>
          <w:lang w:val="it-IT"/>
        </w:rPr>
        <w:t xml:space="preserve"> da parte di ciascun esecutore designato, di accettazione della designazione, di sussistenza dei requisiti di cui agli articoli 3 e 4;</w:t>
      </w:r>
    </w:p>
    <w:p w14:paraId="5C1A0072" w14:textId="72EDC1B8" w:rsidR="00501E92" w:rsidRDefault="00501E92" w:rsidP="00283A04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indicazione</w:t>
      </w:r>
      <w:r>
        <w:rPr>
          <w:lang w:val="it-IT"/>
        </w:rPr>
        <w:t>,</w:t>
      </w:r>
      <w:r w:rsidR="00FE259A">
        <w:rPr>
          <w:lang w:val="it-IT"/>
        </w:rPr>
        <w:t xml:space="preserve"> nella tabella sottostante,</w:t>
      </w:r>
      <w:r>
        <w:rPr>
          <w:lang w:val="it-IT"/>
        </w:rPr>
        <w:t xml:space="preserve"> per ciascuna esperienza, audit o contratto valutabile, dell’esecutore designato cui il titolo è riferito, non essendo ammessa l’imputazione del medesimo titolo a più esecutori</w:t>
      </w:r>
      <w:r w:rsidR="00FE259A">
        <w:rPr>
          <w:lang w:val="it-IT"/>
        </w:rPr>
        <w:t>.</w:t>
      </w:r>
    </w:p>
    <w:p w14:paraId="4800C8B4" w14:textId="0B4336E8" w:rsidR="00FE259A" w:rsidRPr="002014F0" w:rsidRDefault="00FE259A" w:rsidP="00FE259A">
      <w:pPr>
        <w:spacing w:before="120"/>
        <w:jc w:val="both"/>
        <w:rPr>
          <w:lang w:val="it-IT"/>
        </w:rPr>
      </w:pPr>
      <w:r w:rsidRPr="002014F0">
        <w:rPr>
          <w:b/>
          <w:bCs/>
          <w:lang w:val="it-IT"/>
        </w:rPr>
        <w:t xml:space="preserve">Tabella di dettaglio dei titoli valutabili (contratti, audit e corsi). </w:t>
      </w: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696"/>
        <w:gridCol w:w="1431"/>
        <w:gridCol w:w="1276"/>
        <w:gridCol w:w="1711"/>
        <w:gridCol w:w="1097"/>
        <w:gridCol w:w="1061"/>
        <w:gridCol w:w="1160"/>
        <w:gridCol w:w="1917"/>
      </w:tblGrid>
      <w:tr w:rsidR="00FE259A" w:rsidRPr="00885D5A" w14:paraId="15888715" w14:textId="77777777" w:rsidTr="00845892">
        <w:trPr>
          <w:trHeight w:val="560"/>
          <w:tblHeader/>
        </w:trPr>
        <w:tc>
          <w:tcPr>
            <w:tcW w:w="696" w:type="dxa"/>
            <w:shd w:val="clear" w:color="auto" w:fill="D9D9D9"/>
            <w:vAlign w:val="center"/>
          </w:tcPr>
          <w:p w14:paraId="61206F2A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lastRenderedPageBreak/>
              <w:t>N.</w:t>
            </w:r>
          </w:p>
        </w:tc>
        <w:tc>
          <w:tcPr>
            <w:tcW w:w="1431" w:type="dxa"/>
            <w:shd w:val="clear" w:color="auto" w:fill="D9D9D9"/>
            <w:vAlign w:val="center"/>
          </w:tcPr>
          <w:p w14:paraId="34558CEE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Tipo (contratto / audit / corso)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10C44CD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Committente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5EB84B1B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Oggetto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5F263475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Periodo di esecuzione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57B74AB0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Esito (ove applicabile)</w:t>
            </w:r>
          </w:p>
        </w:tc>
        <w:tc>
          <w:tcPr>
            <w:tcW w:w="1160" w:type="dxa"/>
            <w:shd w:val="clear" w:color="auto" w:fill="D9D9D9"/>
            <w:vAlign w:val="center"/>
          </w:tcPr>
          <w:p w14:paraId="2DB92824" w14:textId="77777777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Sub-criterio prescelto*</w:t>
            </w:r>
          </w:p>
        </w:tc>
        <w:tc>
          <w:tcPr>
            <w:tcW w:w="1917" w:type="dxa"/>
            <w:shd w:val="clear" w:color="auto" w:fill="D9D9D9"/>
            <w:vAlign w:val="center"/>
          </w:tcPr>
          <w:p w14:paraId="3345BDA1" w14:textId="17D2C102" w:rsidR="00FE259A" w:rsidRDefault="00FE259A" w:rsidP="00845892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Esecutore designato </w:t>
            </w:r>
            <w:r w:rsidR="00885D5A">
              <w:rPr>
                <w:b/>
                <w:bCs/>
                <w:sz w:val="18"/>
                <w:szCs w:val="18"/>
                <w:lang w:val="it-IT"/>
              </w:rPr>
              <w:t>a cui è imputato il titolo</w:t>
            </w:r>
          </w:p>
        </w:tc>
      </w:tr>
      <w:tr w:rsidR="00FE259A" w14:paraId="3BBBD576" w14:textId="77777777" w:rsidTr="00845892">
        <w:trPr>
          <w:trHeight w:val="360"/>
        </w:trPr>
        <w:tc>
          <w:tcPr>
            <w:tcW w:w="696" w:type="dxa"/>
          </w:tcPr>
          <w:p w14:paraId="31B2EFF2" w14:textId="77777777" w:rsidR="00FE259A" w:rsidRDefault="00FE259A" w:rsidP="00845892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</w:t>
            </w:r>
          </w:p>
        </w:tc>
        <w:tc>
          <w:tcPr>
            <w:tcW w:w="1431" w:type="dxa"/>
          </w:tcPr>
          <w:p w14:paraId="38ABDD0C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344BEFCD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11" w:type="dxa"/>
          </w:tcPr>
          <w:p w14:paraId="603B482A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97" w:type="dxa"/>
          </w:tcPr>
          <w:p w14:paraId="5D4C520A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61" w:type="dxa"/>
          </w:tcPr>
          <w:p w14:paraId="53F44138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0" w:type="dxa"/>
          </w:tcPr>
          <w:p w14:paraId="5C76D749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17" w:type="dxa"/>
          </w:tcPr>
          <w:p w14:paraId="562DF278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</w:tr>
      <w:tr w:rsidR="00FE259A" w14:paraId="78E0BA9B" w14:textId="77777777" w:rsidTr="00845892">
        <w:trPr>
          <w:trHeight w:val="360"/>
        </w:trPr>
        <w:tc>
          <w:tcPr>
            <w:tcW w:w="696" w:type="dxa"/>
          </w:tcPr>
          <w:p w14:paraId="2FF8F0FA" w14:textId="77777777" w:rsidR="00FE259A" w:rsidRDefault="00FE259A" w:rsidP="00845892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</w:t>
            </w:r>
          </w:p>
        </w:tc>
        <w:tc>
          <w:tcPr>
            <w:tcW w:w="1431" w:type="dxa"/>
          </w:tcPr>
          <w:p w14:paraId="7C4169E1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7487CC61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11" w:type="dxa"/>
          </w:tcPr>
          <w:p w14:paraId="18B897F5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97" w:type="dxa"/>
          </w:tcPr>
          <w:p w14:paraId="7CAA4913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61" w:type="dxa"/>
          </w:tcPr>
          <w:p w14:paraId="2BC24B26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0" w:type="dxa"/>
          </w:tcPr>
          <w:p w14:paraId="57C9C459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17" w:type="dxa"/>
          </w:tcPr>
          <w:p w14:paraId="727E7879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</w:tr>
      <w:tr w:rsidR="00FE259A" w14:paraId="0ABE5A2A" w14:textId="77777777" w:rsidTr="00845892">
        <w:trPr>
          <w:trHeight w:val="360"/>
        </w:trPr>
        <w:tc>
          <w:tcPr>
            <w:tcW w:w="696" w:type="dxa"/>
          </w:tcPr>
          <w:p w14:paraId="6063C7DD" w14:textId="77777777" w:rsidR="00FE259A" w:rsidRDefault="00FE259A" w:rsidP="00845892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3</w:t>
            </w:r>
          </w:p>
        </w:tc>
        <w:tc>
          <w:tcPr>
            <w:tcW w:w="1431" w:type="dxa"/>
          </w:tcPr>
          <w:p w14:paraId="6EF7575A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21DF1162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11" w:type="dxa"/>
          </w:tcPr>
          <w:p w14:paraId="05AA8F7B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97" w:type="dxa"/>
          </w:tcPr>
          <w:p w14:paraId="7B4F21F8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61" w:type="dxa"/>
          </w:tcPr>
          <w:p w14:paraId="25D72174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0" w:type="dxa"/>
          </w:tcPr>
          <w:p w14:paraId="492B2A71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17" w:type="dxa"/>
          </w:tcPr>
          <w:p w14:paraId="18081FF3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</w:tr>
      <w:tr w:rsidR="00FE259A" w14:paraId="38308C3B" w14:textId="77777777" w:rsidTr="00845892">
        <w:trPr>
          <w:trHeight w:val="360"/>
        </w:trPr>
        <w:tc>
          <w:tcPr>
            <w:tcW w:w="696" w:type="dxa"/>
          </w:tcPr>
          <w:p w14:paraId="4395A92A" w14:textId="77777777" w:rsidR="00FE259A" w:rsidRDefault="00FE259A" w:rsidP="00845892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4</w:t>
            </w:r>
          </w:p>
        </w:tc>
        <w:tc>
          <w:tcPr>
            <w:tcW w:w="1431" w:type="dxa"/>
          </w:tcPr>
          <w:p w14:paraId="5F879B07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70535586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11" w:type="dxa"/>
          </w:tcPr>
          <w:p w14:paraId="4804EACB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97" w:type="dxa"/>
          </w:tcPr>
          <w:p w14:paraId="7FB043FC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61" w:type="dxa"/>
          </w:tcPr>
          <w:p w14:paraId="282D1D60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0" w:type="dxa"/>
          </w:tcPr>
          <w:p w14:paraId="65CCA50B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17" w:type="dxa"/>
          </w:tcPr>
          <w:p w14:paraId="76E48789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</w:tr>
      <w:tr w:rsidR="00FE259A" w14:paraId="7F31F235" w14:textId="77777777" w:rsidTr="00845892">
        <w:trPr>
          <w:trHeight w:val="360"/>
        </w:trPr>
        <w:tc>
          <w:tcPr>
            <w:tcW w:w="696" w:type="dxa"/>
          </w:tcPr>
          <w:p w14:paraId="398077D8" w14:textId="77777777" w:rsidR="00FE259A" w:rsidRDefault="00FE259A" w:rsidP="00845892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5</w:t>
            </w:r>
          </w:p>
        </w:tc>
        <w:tc>
          <w:tcPr>
            <w:tcW w:w="1431" w:type="dxa"/>
          </w:tcPr>
          <w:p w14:paraId="10826D18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769FDA1A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11" w:type="dxa"/>
          </w:tcPr>
          <w:p w14:paraId="6D7F13F9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97" w:type="dxa"/>
          </w:tcPr>
          <w:p w14:paraId="3F2E3377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61" w:type="dxa"/>
          </w:tcPr>
          <w:p w14:paraId="6A792762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0" w:type="dxa"/>
          </w:tcPr>
          <w:p w14:paraId="44E8BB8F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17" w:type="dxa"/>
          </w:tcPr>
          <w:p w14:paraId="2F703870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</w:tr>
      <w:tr w:rsidR="00FE259A" w14:paraId="6F3C03F7" w14:textId="77777777" w:rsidTr="00845892">
        <w:trPr>
          <w:trHeight w:val="360"/>
        </w:trPr>
        <w:tc>
          <w:tcPr>
            <w:tcW w:w="696" w:type="dxa"/>
          </w:tcPr>
          <w:p w14:paraId="3A25CD12" w14:textId="77777777" w:rsidR="00FE259A" w:rsidRDefault="00FE259A" w:rsidP="00845892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</w:t>
            </w:r>
          </w:p>
        </w:tc>
        <w:tc>
          <w:tcPr>
            <w:tcW w:w="1431" w:type="dxa"/>
          </w:tcPr>
          <w:p w14:paraId="57390215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4111B19A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11" w:type="dxa"/>
          </w:tcPr>
          <w:p w14:paraId="5ED72FD8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97" w:type="dxa"/>
          </w:tcPr>
          <w:p w14:paraId="00535594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61" w:type="dxa"/>
          </w:tcPr>
          <w:p w14:paraId="1806B5A8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0" w:type="dxa"/>
          </w:tcPr>
          <w:p w14:paraId="5473ABEC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17" w:type="dxa"/>
          </w:tcPr>
          <w:p w14:paraId="74976649" w14:textId="77777777" w:rsidR="00FE259A" w:rsidRDefault="00FE259A" w:rsidP="00845892">
            <w:pPr>
              <w:rPr>
                <w:sz w:val="18"/>
                <w:szCs w:val="18"/>
                <w:lang w:val="it-IT"/>
              </w:rPr>
            </w:pPr>
          </w:p>
        </w:tc>
      </w:tr>
    </w:tbl>
    <w:p w14:paraId="6C7107E6" w14:textId="77777777" w:rsidR="00FE259A" w:rsidRDefault="00FE259A" w:rsidP="00FE259A">
      <w:pPr>
        <w:jc w:val="both"/>
        <w:rPr>
          <w:i/>
          <w:iCs/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 xml:space="preserve">(Aggiungere righe se necessario) </w:t>
      </w:r>
    </w:p>
    <w:p w14:paraId="4748F56B" w14:textId="77777777" w:rsidR="00FE259A" w:rsidRDefault="00FE259A" w:rsidP="00FE259A">
      <w:pPr>
        <w:jc w:val="both"/>
        <w:rPr>
          <w:i/>
          <w:iCs/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>*Indicare il sub-criterio prescelto con il relativo codice di cui all’articolo 6 dell’Avviso, ad es. 1.1, 1.2, 2.1, 2.2, 3.1, 3.2, 4.1, 4.2, 5.1, 6.1, 6.2, 6.3, 7.1.</w:t>
      </w:r>
    </w:p>
    <w:p w14:paraId="429197F4" w14:textId="77777777" w:rsidR="00F179C7" w:rsidRDefault="00F179C7" w:rsidP="00283A04">
      <w:pPr>
        <w:jc w:val="both"/>
        <w:rPr>
          <w:lang w:val="it-IT"/>
        </w:rPr>
      </w:pPr>
    </w:p>
    <w:p w14:paraId="3BD88E83" w14:textId="77777777" w:rsidR="00F179C7" w:rsidRDefault="00F179C7" w:rsidP="00283A04">
      <w:pPr>
        <w:jc w:val="both"/>
        <w:rPr>
          <w:lang w:val="it-IT"/>
        </w:rPr>
      </w:pPr>
    </w:p>
    <w:p w14:paraId="15E19377" w14:textId="77777777" w:rsidR="00F179C7" w:rsidRDefault="00F179C7" w:rsidP="00283A04">
      <w:pPr>
        <w:jc w:val="both"/>
        <w:rPr>
          <w:lang w:val="it-IT"/>
        </w:rPr>
      </w:pPr>
    </w:p>
    <w:p w14:paraId="659F1B8F" w14:textId="77777777" w:rsidR="00F179C7" w:rsidRDefault="00F179C7" w:rsidP="00283A04">
      <w:pPr>
        <w:jc w:val="both"/>
        <w:rPr>
          <w:lang w:val="it-IT"/>
        </w:rPr>
      </w:pPr>
    </w:p>
    <w:p w14:paraId="73435235" w14:textId="77777777" w:rsidR="00F179C7" w:rsidRDefault="00F179C7" w:rsidP="00283A04">
      <w:pPr>
        <w:jc w:val="both"/>
        <w:rPr>
          <w:lang w:val="it-IT"/>
        </w:rPr>
      </w:pPr>
    </w:p>
    <w:p w14:paraId="6CBD6214" w14:textId="77777777" w:rsidR="00F179C7" w:rsidRDefault="00F179C7" w:rsidP="00283A04">
      <w:pPr>
        <w:jc w:val="both"/>
        <w:rPr>
          <w:lang w:val="it-IT"/>
        </w:rPr>
      </w:pPr>
    </w:p>
    <w:p w14:paraId="2896DB8B" w14:textId="77777777" w:rsidR="00F179C7" w:rsidRDefault="00F179C7" w:rsidP="00283A04">
      <w:pPr>
        <w:jc w:val="both"/>
        <w:rPr>
          <w:lang w:val="it-IT"/>
        </w:rPr>
      </w:pPr>
    </w:p>
    <w:sectPr w:rsidR="00F179C7" w:rsidSect="00915B45">
      <w:headerReference w:type="default" r:id="rId8"/>
      <w:footerReference w:type="default" r:id="rId9"/>
      <w:pgSz w:w="12240" w:h="15840"/>
      <w:pgMar w:top="1843" w:right="1800" w:bottom="1440" w:left="180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B131" w14:textId="77777777" w:rsidR="004A0D90" w:rsidRDefault="004A0D90" w:rsidP="001C48F3">
      <w:pPr>
        <w:spacing w:after="0" w:line="240" w:lineRule="auto"/>
      </w:pPr>
      <w:r>
        <w:separator/>
      </w:r>
    </w:p>
  </w:endnote>
  <w:endnote w:type="continuationSeparator" w:id="0">
    <w:p w14:paraId="57FD900A" w14:textId="77777777" w:rsidR="004A0D90" w:rsidRDefault="004A0D90" w:rsidP="001C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9672"/>
      <w:docPartObj>
        <w:docPartGallery w:val="Page Numbers (Bottom of Page)"/>
        <w:docPartUnique/>
      </w:docPartObj>
    </w:sdtPr>
    <w:sdtContent>
      <w:p w14:paraId="6C077B5D" w14:textId="77777777" w:rsidR="00915B45" w:rsidRPr="00915B45" w:rsidRDefault="00915B45" w:rsidP="00915B45">
        <w:pPr>
          <w:pStyle w:val="Pidipagina"/>
          <w:jc w:val="right"/>
        </w:pPr>
        <w:r w:rsidRPr="00915B45">
          <w:t>Pag.</w:t>
        </w:r>
        <w:r w:rsidRPr="00915B45">
          <w:fldChar w:fldCharType="begin"/>
        </w:r>
        <w:r w:rsidRPr="00915B45">
          <w:instrText>PAGE   \* MERGEFORMAT</w:instrText>
        </w:r>
        <w:r w:rsidRPr="00915B45">
          <w:fldChar w:fldCharType="separate"/>
        </w:r>
        <w:r w:rsidRPr="00915B45">
          <w:t>1</w:t>
        </w:r>
        <w:r w:rsidRPr="00915B45">
          <w:fldChar w:fldCharType="end"/>
        </w:r>
        <w:r w:rsidRPr="00915B45">
          <w:t xml:space="preserve"> di 4</w:t>
        </w:r>
      </w:p>
    </w:sdtContent>
  </w:sdt>
  <w:p w14:paraId="5AA86FAC" w14:textId="2DCD4CCF" w:rsidR="00915B45" w:rsidRPr="00915B45" w:rsidRDefault="00915B45">
    <w:pPr>
      <w:pStyle w:val="Pidipagina"/>
      <w:rPr>
        <w:bCs/>
        <w:sz w:val="20"/>
        <w:szCs w:val="20"/>
      </w:rPr>
    </w:pPr>
    <w:r w:rsidRPr="00915B45">
      <w:rPr>
        <w:bCs/>
        <w:sz w:val="20"/>
        <w:szCs w:val="20"/>
        <w:lang w:val="it-IT"/>
      </w:rPr>
      <w:t>Modello di Candidatura studio associato / impresa / società di consulenza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F34E" w14:textId="77777777" w:rsidR="004A0D90" w:rsidRDefault="004A0D90" w:rsidP="001C48F3">
      <w:pPr>
        <w:spacing w:after="0" w:line="240" w:lineRule="auto"/>
      </w:pPr>
      <w:r>
        <w:separator/>
      </w:r>
    </w:p>
  </w:footnote>
  <w:footnote w:type="continuationSeparator" w:id="0">
    <w:p w14:paraId="7CA41FDD" w14:textId="77777777" w:rsidR="004A0D90" w:rsidRDefault="004A0D90" w:rsidP="001C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9044" w14:textId="181710C9" w:rsidR="001C48F3" w:rsidRDefault="001C48F3">
    <w:pPr>
      <w:pStyle w:val="Intestazione"/>
    </w:pPr>
    <w:r w:rsidRPr="001A1DBA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2A3D1B7B" wp14:editId="4DE164C4">
          <wp:simplePos x="0" y="0"/>
          <wp:positionH relativeFrom="column">
            <wp:posOffset>1925320</wp:posOffset>
          </wp:positionH>
          <wp:positionV relativeFrom="paragraph">
            <wp:posOffset>-229235</wp:posOffset>
          </wp:positionV>
          <wp:extent cx="1622425" cy="335280"/>
          <wp:effectExtent l="0" t="0" r="0" b="7620"/>
          <wp:wrapSquare wrapText="bothSides"/>
          <wp:docPr id="1298723282" name="image4.png" descr="Immagine che contiene testo, Carattere, Elementi grafici, logo  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092856" name="image4.png" descr="Immagine che contiene testo, Carattere, Elementi grafici, logo  Il contenuto generato dall'IA potrebbe non essere corretto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242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1DBA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60288" behindDoc="0" locked="0" layoutInCell="1" allowOverlap="1" wp14:anchorId="0276CB21" wp14:editId="2BF41549">
          <wp:simplePos x="0" y="0"/>
          <wp:positionH relativeFrom="column">
            <wp:posOffset>4388485</wp:posOffset>
          </wp:positionH>
          <wp:positionV relativeFrom="paragraph">
            <wp:posOffset>-401320</wp:posOffset>
          </wp:positionV>
          <wp:extent cx="1403985" cy="607695"/>
          <wp:effectExtent l="0" t="0" r="5715" b="1905"/>
          <wp:wrapSquare wrapText="bothSides"/>
          <wp:docPr id="15820791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985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1DB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255B2FBA" wp14:editId="634011B4">
          <wp:simplePos x="0" y="0"/>
          <wp:positionH relativeFrom="column">
            <wp:posOffset>-312420</wp:posOffset>
          </wp:positionH>
          <wp:positionV relativeFrom="paragraph">
            <wp:posOffset>-411480</wp:posOffset>
          </wp:positionV>
          <wp:extent cx="1540510" cy="832485"/>
          <wp:effectExtent l="0" t="0" r="2540" b="5715"/>
          <wp:wrapSquare wrapText="bothSides"/>
          <wp:docPr id="14153025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45610" name="Immagine 20689456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80777D"/>
    <w:multiLevelType w:val="hybridMultilevel"/>
    <w:tmpl w:val="87320430"/>
    <w:lvl w:ilvl="0" w:tplc="FB3489BC">
      <w:start w:val="1"/>
      <w:numFmt w:val="bullet"/>
      <w:lvlText w:val="–"/>
      <w:lvlJc w:val="left"/>
      <w:pPr>
        <w:ind w:left="720" w:hanging="360"/>
      </w:pPr>
    </w:lvl>
    <w:lvl w:ilvl="1" w:tplc="61B49D0A">
      <w:numFmt w:val="decimal"/>
      <w:lvlText w:val=""/>
      <w:lvlJc w:val="left"/>
    </w:lvl>
    <w:lvl w:ilvl="2" w:tplc="2B7ED9E2">
      <w:numFmt w:val="decimal"/>
      <w:lvlText w:val=""/>
      <w:lvlJc w:val="left"/>
    </w:lvl>
    <w:lvl w:ilvl="3" w:tplc="357EAC3C">
      <w:numFmt w:val="decimal"/>
      <w:lvlText w:val=""/>
      <w:lvlJc w:val="left"/>
    </w:lvl>
    <w:lvl w:ilvl="4" w:tplc="F47271FC">
      <w:numFmt w:val="decimal"/>
      <w:lvlText w:val=""/>
      <w:lvlJc w:val="left"/>
    </w:lvl>
    <w:lvl w:ilvl="5" w:tplc="7394678A">
      <w:numFmt w:val="decimal"/>
      <w:lvlText w:val=""/>
      <w:lvlJc w:val="left"/>
    </w:lvl>
    <w:lvl w:ilvl="6" w:tplc="97C01274">
      <w:numFmt w:val="decimal"/>
      <w:lvlText w:val=""/>
      <w:lvlJc w:val="left"/>
    </w:lvl>
    <w:lvl w:ilvl="7" w:tplc="4F0264D0">
      <w:numFmt w:val="decimal"/>
      <w:lvlText w:val=""/>
      <w:lvlJc w:val="left"/>
    </w:lvl>
    <w:lvl w:ilvl="8" w:tplc="1D70AF7E">
      <w:numFmt w:val="decimal"/>
      <w:lvlText w:val=""/>
      <w:lvlJc w:val="left"/>
    </w:lvl>
  </w:abstractNum>
  <w:abstractNum w:abstractNumId="10" w15:restartNumberingAfterBreak="0">
    <w:nsid w:val="6C5256D6"/>
    <w:multiLevelType w:val="hybridMultilevel"/>
    <w:tmpl w:val="CB8064F4"/>
    <w:lvl w:ilvl="0" w:tplc="7FC89CB6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22186">
    <w:abstractNumId w:val="8"/>
  </w:num>
  <w:num w:numId="2" w16cid:durableId="39209209">
    <w:abstractNumId w:val="6"/>
  </w:num>
  <w:num w:numId="3" w16cid:durableId="68815141">
    <w:abstractNumId w:val="5"/>
  </w:num>
  <w:num w:numId="4" w16cid:durableId="297995263">
    <w:abstractNumId w:val="4"/>
  </w:num>
  <w:num w:numId="5" w16cid:durableId="1290433730">
    <w:abstractNumId w:val="7"/>
  </w:num>
  <w:num w:numId="6" w16cid:durableId="1135291803">
    <w:abstractNumId w:val="3"/>
  </w:num>
  <w:num w:numId="7" w16cid:durableId="920330247">
    <w:abstractNumId w:val="2"/>
  </w:num>
  <w:num w:numId="8" w16cid:durableId="956527289">
    <w:abstractNumId w:val="1"/>
  </w:num>
  <w:num w:numId="9" w16cid:durableId="954096562">
    <w:abstractNumId w:val="0"/>
  </w:num>
  <w:num w:numId="10" w16cid:durableId="724183171">
    <w:abstractNumId w:val="10"/>
  </w:num>
  <w:num w:numId="11" w16cid:durableId="31118095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2A1"/>
    <w:rsid w:val="00030B64"/>
    <w:rsid w:val="00034616"/>
    <w:rsid w:val="00055A66"/>
    <w:rsid w:val="0006063C"/>
    <w:rsid w:val="0006073B"/>
    <w:rsid w:val="000669EB"/>
    <w:rsid w:val="00070575"/>
    <w:rsid w:val="000A23B9"/>
    <w:rsid w:val="000C5364"/>
    <w:rsid w:val="000D0F16"/>
    <w:rsid w:val="000D2540"/>
    <w:rsid w:val="000E7A5D"/>
    <w:rsid w:val="000F45B7"/>
    <w:rsid w:val="00107BBC"/>
    <w:rsid w:val="0015074B"/>
    <w:rsid w:val="001518CA"/>
    <w:rsid w:val="001703E7"/>
    <w:rsid w:val="00181C36"/>
    <w:rsid w:val="00183580"/>
    <w:rsid w:val="001A775F"/>
    <w:rsid w:val="001C48F3"/>
    <w:rsid w:val="001E4350"/>
    <w:rsid w:val="001F0D5E"/>
    <w:rsid w:val="002014F0"/>
    <w:rsid w:val="002424D2"/>
    <w:rsid w:val="00242A26"/>
    <w:rsid w:val="00261869"/>
    <w:rsid w:val="00283A04"/>
    <w:rsid w:val="00283AFD"/>
    <w:rsid w:val="0028536C"/>
    <w:rsid w:val="002911DB"/>
    <w:rsid w:val="00294742"/>
    <w:rsid w:val="0029639D"/>
    <w:rsid w:val="002F68BF"/>
    <w:rsid w:val="00326073"/>
    <w:rsid w:val="00326F90"/>
    <w:rsid w:val="00384CBD"/>
    <w:rsid w:val="0039382B"/>
    <w:rsid w:val="00396F7E"/>
    <w:rsid w:val="00397851"/>
    <w:rsid w:val="003A5982"/>
    <w:rsid w:val="003B0CA5"/>
    <w:rsid w:val="003B11BA"/>
    <w:rsid w:val="0040235D"/>
    <w:rsid w:val="00405A28"/>
    <w:rsid w:val="0043719E"/>
    <w:rsid w:val="00460694"/>
    <w:rsid w:val="004A0D90"/>
    <w:rsid w:val="004B680B"/>
    <w:rsid w:val="004D032B"/>
    <w:rsid w:val="004D22B8"/>
    <w:rsid w:val="004F4926"/>
    <w:rsid w:val="00501E92"/>
    <w:rsid w:val="00520030"/>
    <w:rsid w:val="00525CCF"/>
    <w:rsid w:val="00561959"/>
    <w:rsid w:val="00583351"/>
    <w:rsid w:val="005870FD"/>
    <w:rsid w:val="005C0C69"/>
    <w:rsid w:val="005C0FB1"/>
    <w:rsid w:val="005C3784"/>
    <w:rsid w:val="005E2E46"/>
    <w:rsid w:val="0061351D"/>
    <w:rsid w:val="00616C2E"/>
    <w:rsid w:val="00622E46"/>
    <w:rsid w:val="00623991"/>
    <w:rsid w:val="006255F5"/>
    <w:rsid w:val="0064295E"/>
    <w:rsid w:val="00675D2B"/>
    <w:rsid w:val="00696A84"/>
    <w:rsid w:val="006B38C3"/>
    <w:rsid w:val="006B63CB"/>
    <w:rsid w:val="006C4C4B"/>
    <w:rsid w:val="006C68A6"/>
    <w:rsid w:val="00736A6B"/>
    <w:rsid w:val="007556F4"/>
    <w:rsid w:val="00793924"/>
    <w:rsid w:val="00794BFF"/>
    <w:rsid w:val="00797019"/>
    <w:rsid w:val="007A125D"/>
    <w:rsid w:val="007A68AC"/>
    <w:rsid w:val="007D608D"/>
    <w:rsid w:val="007F4AC9"/>
    <w:rsid w:val="00810BC9"/>
    <w:rsid w:val="00812707"/>
    <w:rsid w:val="0081283C"/>
    <w:rsid w:val="00833119"/>
    <w:rsid w:val="008503F9"/>
    <w:rsid w:val="00885D5A"/>
    <w:rsid w:val="008B131C"/>
    <w:rsid w:val="008D2164"/>
    <w:rsid w:val="008D4651"/>
    <w:rsid w:val="00915B45"/>
    <w:rsid w:val="0092730B"/>
    <w:rsid w:val="00942CE6"/>
    <w:rsid w:val="00970A6E"/>
    <w:rsid w:val="00994656"/>
    <w:rsid w:val="0099753E"/>
    <w:rsid w:val="009A6FB5"/>
    <w:rsid w:val="009B21ED"/>
    <w:rsid w:val="009D17CC"/>
    <w:rsid w:val="009D6194"/>
    <w:rsid w:val="009E3002"/>
    <w:rsid w:val="009E6914"/>
    <w:rsid w:val="00A67995"/>
    <w:rsid w:val="00AA1D8D"/>
    <w:rsid w:val="00AC758E"/>
    <w:rsid w:val="00AD409D"/>
    <w:rsid w:val="00AE0F41"/>
    <w:rsid w:val="00B20B83"/>
    <w:rsid w:val="00B4115B"/>
    <w:rsid w:val="00B47730"/>
    <w:rsid w:val="00B55C3E"/>
    <w:rsid w:val="00B61970"/>
    <w:rsid w:val="00B62282"/>
    <w:rsid w:val="00B6305F"/>
    <w:rsid w:val="00B75755"/>
    <w:rsid w:val="00B76188"/>
    <w:rsid w:val="00B77580"/>
    <w:rsid w:val="00BE1CCA"/>
    <w:rsid w:val="00C06AFF"/>
    <w:rsid w:val="00C3468B"/>
    <w:rsid w:val="00C5259B"/>
    <w:rsid w:val="00C57069"/>
    <w:rsid w:val="00C67D7D"/>
    <w:rsid w:val="00CA177E"/>
    <w:rsid w:val="00CA5808"/>
    <w:rsid w:val="00CB0664"/>
    <w:rsid w:val="00CD60B6"/>
    <w:rsid w:val="00CF6DAB"/>
    <w:rsid w:val="00D330EA"/>
    <w:rsid w:val="00D517A7"/>
    <w:rsid w:val="00D55AB4"/>
    <w:rsid w:val="00D63ACB"/>
    <w:rsid w:val="00D903DA"/>
    <w:rsid w:val="00DD3310"/>
    <w:rsid w:val="00DE3827"/>
    <w:rsid w:val="00DE783F"/>
    <w:rsid w:val="00E03E87"/>
    <w:rsid w:val="00E062EC"/>
    <w:rsid w:val="00E1133E"/>
    <w:rsid w:val="00E30743"/>
    <w:rsid w:val="00E4007A"/>
    <w:rsid w:val="00E458EA"/>
    <w:rsid w:val="00E57227"/>
    <w:rsid w:val="00E761AF"/>
    <w:rsid w:val="00E80428"/>
    <w:rsid w:val="00E95FC8"/>
    <w:rsid w:val="00EB7F9D"/>
    <w:rsid w:val="00EF07FD"/>
    <w:rsid w:val="00F010A0"/>
    <w:rsid w:val="00F12650"/>
    <w:rsid w:val="00F179C7"/>
    <w:rsid w:val="00F416E5"/>
    <w:rsid w:val="00F41E25"/>
    <w:rsid w:val="00F433C8"/>
    <w:rsid w:val="00F57CFE"/>
    <w:rsid w:val="00F9249B"/>
    <w:rsid w:val="00FA418B"/>
    <w:rsid w:val="00FA5542"/>
    <w:rsid w:val="00FA7192"/>
    <w:rsid w:val="00FB0E16"/>
    <w:rsid w:val="00FB3619"/>
    <w:rsid w:val="00FC693F"/>
    <w:rsid w:val="00FD2233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CA9A4E"/>
  <w14:defaultImageDpi w14:val="330"/>
  <w15:docId w15:val="{4AFB5C3C-98D4-41D4-B5C0-F5DEDC13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9E3002"/>
    <w:pPr>
      <w:spacing w:after="0" w:line="240" w:lineRule="auto"/>
    </w:pPr>
    <w:rPr>
      <w:rFonts w:ascii="Times New Roman" w:eastAsia="Times New Roman" w:hAnsi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67D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67D7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67D7D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7D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7D7D"/>
    <w:rPr>
      <w:rFonts w:ascii="Times New Roman" w:eastAsia="Times New Roman" w:hAnsi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41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418B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4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A7B38D-81A6-4A23-97B5-FAFA3807A878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ef60462e-3d36-4ed8-be16-9b951a45c41c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5451</Characters>
  <Application>Microsoft Office Word</Application>
  <DocSecurity>0</DocSecurity>
  <Lines>45</Lines>
  <Paragraphs>12</Paragraphs>
  <ScaleCrop>false</ScaleCrop>
  <Manager/>
  <Company/>
  <LinksUpToDate>false</LinksUpToDate>
  <CharactersWithSpaces>6395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Monica Giacomini</cp:lastModifiedBy>
  <cp:revision>2</cp:revision>
  <dcterms:created xsi:type="dcterms:W3CDTF">2026-07-14T06:59:00Z</dcterms:created>
  <dcterms:modified xsi:type="dcterms:W3CDTF">2026-07-20T15:30:00Z</dcterms:modified>
  <cp:category/>
</cp:coreProperties>
</file>